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3e0a34" w14:textId="73e0a3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Іле ауданы бойынша мектепке дейінгі тәрбие мен оқытуға мемлекеттік білім беру тапсырысын, ата-ана төлемақысының мөлшерін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Іле ауданы әкімдігінің 2018 жылғы 16 шілдедегі № 331 қаулысы. Алматы облысы Әділет департаментінде 2018 жылы 31 шілдеде № 4774 болып тіркелді. Күші жойылды - Алматы облысы Іле ауданы әкімдігінің 2019 жылғы 23 шілдедегі № 285 қаулысымен</w:t>
      </w:r>
    </w:p>
    <w:p>
      <w:pPr>
        <w:spacing w:after="0"/>
        <w:ind w:left="0"/>
        <w:jc w:val="both"/>
      </w:pPr>
      <w:bookmarkStart w:name="z7" w:id="0"/>
      <w:r>
        <w:rPr>
          <w:rFonts w:ascii="Times New Roman"/>
          <w:b w:val="false"/>
          <w:i w:val="false"/>
          <w:color w:val="ff0000"/>
          <w:sz w:val="28"/>
        </w:rPr>
        <w:t xml:space="preserve">
      Ескерту. Күші жойылды – Алматы облысы Іле ауданы әкімдігінің 23.07.2019 </w:t>
      </w:r>
      <w:r>
        <w:rPr>
          <w:rFonts w:ascii="Times New Roman"/>
          <w:b w:val="false"/>
          <w:i w:val="false"/>
          <w:color w:val="ff0000"/>
          <w:sz w:val="28"/>
        </w:rPr>
        <w:t>№ 285</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"Білім туралы" 2007 жылғы 27 шілдедегі Қазақстан Республикасы Заңының 6-бабының </w:t>
      </w:r>
      <w:r>
        <w:rPr>
          <w:rFonts w:ascii="Times New Roman"/>
          <w:b w:val="false"/>
          <w:i w:val="false"/>
          <w:color w:val="000000"/>
          <w:sz w:val="28"/>
        </w:rPr>
        <w:t>4-тармағының</w:t>
      </w:r>
      <w:r>
        <w:rPr>
          <w:rFonts w:ascii="Times New Roman"/>
          <w:b w:val="false"/>
          <w:i w:val="false"/>
          <w:color w:val="000000"/>
          <w:sz w:val="28"/>
        </w:rPr>
        <w:t xml:space="preserve"> 8-1) тармақшасына сәйкес, Іле ауданының әкімдігі ҚАУЛЫ ЕТЕДІ:</w:t>
      </w:r>
    </w:p>
    <w:bookmarkStart w:name="z8" w:id="1"/>
    <w:p>
      <w:pPr>
        <w:spacing w:after="0"/>
        <w:ind w:left="0"/>
        <w:jc w:val="both"/>
      </w:pPr>
      <w:r>
        <w:rPr>
          <w:rFonts w:ascii="Times New Roman"/>
          <w:b w:val="false"/>
          <w:i w:val="false"/>
          <w:color w:val="000000"/>
          <w:sz w:val="28"/>
        </w:rPr>
        <w:t xml:space="preserve">
      1. Іле ауданы бойынша мектепке дейінгі тәрбие мен оқытуға мемлекеттік білім беру тапсырысы, ата-ана төлемақысының мөлшері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1"/>
    <w:bookmarkStart w:name="z9" w:id="2"/>
    <w:p>
      <w:pPr>
        <w:spacing w:after="0"/>
        <w:ind w:left="0"/>
        <w:jc w:val="both"/>
      </w:pPr>
      <w:r>
        <w:rPr>
          <w:rFonts w:ascii="Times New Roman"/>
          <w:b w:val="false"/>
          <w:i w:val="false"/>
          <w:color w:val="000000"/>
          <w:sz w:val="28"/>
        </w:rPr>
        <w:t>
      2. "Іле ауданының білім бөлімі" мемлекеттік мекемесі Қазақстан Республикасының заңнамасында белгіленген тәртіппен:</w:t>
      </w:r>
    </w:p>
    <w:bookmarkEnd w:id="2"/>
    <w:bookmarkStart w:name="z10" w:id="3"/>
    <w:p>
      <w:pPr>
        <w:spacing w:after="0"/>
        <w:ind w:left="0"/>
        <w:jc w:val="both"/>
      </w:pPr>
      <w:r>
        <w:rPr>
          <w:rFonts w:ascii="Times New Roman"/>
          <w:b w:val="false"/>
          <w:i w:val="false"/>
          <w:color w:val="000000"/>
          <w:sz w:val="28"/>
        </w:rPr>
        <w:t>
      1) осы қаулының Алматы облысы Әділет департаментінде мемлекеттік тіркелуін;</w:t>
      </w:r>
    </w:p>
    <w:bookmarkEnd w:id="3"/>
    <w:bookmarkStart w:name="z11" w:id="4"/>
    <w:p>
      <w:pPr>
        <w:spacing w:after="0"/>
        <w:ind w:left="0"/>
        <w:jc w:val="both"/>
      </w:pPr>
      <w:r>
        <w:rPr>
          <w:rFonts w:ascii="Times New Roman"/>
          <w:b w:val="false"/>
          <w:i w:val="false"/>
          <w:color w:val="000000"/>
          <w:sz w:val="28"/>
        </w:rPr>
        <w:t>
      2) осы қаулы мемлекеттік тіркелген күннен бастап күнтізбелік он күн</w:t>
      </w:r>
    </w:p>
    <w:bookmarkEnd w:id="4"/>
    <w:bookmarkStart w:name="z12" w:id="5"/>
    <w:p>
      <w:pPr>
        <w:spacing w:after="0"/>
        <w:ind w:left="0"/>
        <w:jc w:val="both"/>
      </w:pPr>
      <w:r>
        <w:rPr>
          <w:rFonts w:ascii="Times New Roman"/>
          <w:b w:val="false"/>
          <w:i w:val="false"/>
          <w:color w:val="000000"/>
          <w:sz w:val="28"/>
        </w:rPr>
        <w:t>
      ішінде оның қазақ және орыс тілдеріндегі қағаз және электронды түрдегі көшірмелерін Қазақстан Республикасы нормативтік құқықтық актілерінің эталондық бақылау банкіне ресми жариялау және енгізу үшін "Республикалық құқықтық ақпарат орталығы" шаруашылық жүргізу құқығындағы республикалық мемлекеттік кәсіпорнына жіберілуін;</w:t>
      </w:r>
    </w:p>
    <w:bookmarkEnd w:id="5"/>
    <w:bookmarkStart w:name="z13" w:id="6"/>
    <w:p>
      <w:pPr>
        <w:spacing w:after="0"/>
        <w:ind w:left="0"/>
        <w:jc w:val="both"/>
      </w:pPr>
      <w:r>
        <w:rPr>
          <w:rFonts w:ascii="Times New Roman"/>
          <w:b w:val="false"/>
          <w:i w:val="false"/>
          <w:color w:val="000000"/>
          <w:sz w:val="28"/>
        </w:rPr>
        <w:t>
      3) осы қаулыны Іле ауданы әкімдігінің интернет-ресурсында оның ресми жарияланғаннан кейін орналастыруын;</w:t>
      </w:r>
    </w:p>
    <w:bookmarkEnd w:id="6"/>
    <w:bookmarkStart w:name="z14" w:id="7"/>
    <w:p>
      <w:pPr>
        <w:spacing w:after="0"/>
        <w:ind w:left="0"/>
        <w:jc w:val="both"/>
      </w:pPr>
      <w:r>
        <w:rPr>
          <w:rFonts w:ascii="Times New Roman"/>
          <w:b w:val="false"/>
          <w:i w:val="false"/>
          <w:color w:val="000000"/>
          <w:sz w:val="28"/>
        </w:rPr>
        <w:t>
      4) осы қаулы мемлекеттік тіркелген күннен кейін он жұмыс күні ішінде Іле ауданының әкімі аппаратының мемлекеттік-құқық бөліміне осы тармақтың 1), 2), 3) тармақшаларында қарастырылған іс-шаралардың орындалуы туралы мәліметтерді ұсынуды қамтамасыз етсін.</w:t>
      </w:r>
    </w:p>
    <w:bookmarkEnd w:id="7"/>
    <w:bookmarkStart w:name="z15" w:id="8"/>
    <w:p>
      <w:pPr>
        <w:spacing w:after="0"/>
        <w:ind w:left="0"/>
        <w:jc w:val="both"/>
      </w:pPr>
      <w:r>
        <w:rPr>
          <w:rFonts w:ascii="Times New Roman"/>
          <w:b w:val="false"/>
          <w:i w:val="false"/>
          <w:color w:val="000000"/>
          <w:sz w:val="28"/>
        </w:rPr>
        <w:t>
      3. Осы қаулының орындалуын бақылау аудан әкімінің орынбасары Куматаев Нурлан Орынбасаровичке жүктелсін.</w:t>
      </w:r>
    </w:p>
    <w:bookmarkEnd w:id="8"/>
    <w:bookmarkStart w:name="z16" w:id="9"/>
    <w:p>
      <w:pPr>
        <w:spacing w:after="0"/>
        <w:ind w:left="0"/>
        <w:jc w:val="both"/>
      </w:pPr>
      <w:r>
        <w:rPr>
          <w:rFonts w:ascii="Times New Roman"/>
          <w:b w:val="false"/>
          <w:i w:val="false"/>
          <w:color w:val="000000"/>
          <w:sz w:val="28"/>
        </w:rPr>
        <w:t>
      4. Осы қаулы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Іле ауданының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Медеуов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Іле ауданының әкімдігінің 2018 жылғы "16" шілдедегі № 331 қаулысына қосымша </w:t>
            </w:r>
          </w:p>
        </w:tc>
      </w:tr>
    </w:tbl>
    <w:bookmarkStart w:name="z19" w:id="10"/>
    <w:p>
      <w:pPr>
        <w:spacing w:after="0"/>
        <w:ind w:left="0"/>
        <w:jc w:val="left"/>
      </w:pPr>
      <w:r>
        <w:rPr>
          <w:rFonts w:ascii="Times New Roman"/>
          <w:b/>
          <w:i w:val="false"/>
          <w:color w:val="000000"/>
        </w:rPr>
        <w:t xml:space="preserve"> Іле ауданы бойынша мектепке дейінгі тәрбие мен оқытуға мемлекеттік білім беру тапсырысын, ата-ана төлемақысының мөлшері</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5"/>
        <w:gridCol w:w="6849"/>
        <w:gridCol w:w="1256"/>
        <w:gridCol w:w="1690"/>
        <w:gridCol w:w="1690"/>
      </w:tblGrid>
      <w:tr>
        <w:trPr>
          <w:trHeight w:val="30" w:hRule="atLeast"/>
        </w:trPr>
        <w:tc>
          <w:tcPr>
            <w:tcW w:w="8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 w:id="11"/>
          <w:p>
            <w:pPr>
              <w:spacing w:after="20"/>
              <w:ind w:left="20"/>
              <w:jc w:val="both"/>
            </w:pPr>
            <w:r>
              <w:rPr>
                <w:rFonts w:ascii="Times New Roman"/>
                <w:b w:val="false"/>
                <w:i w:val="false"/>
                <w:color w:val="000000"/>
                <w:sz w:val="20"/>
              </w:rPr>
              <w:t>
№</w:t>
            </w:r>
          </w:p>
          <w:bookmarkEnd w:id="11"/>
        </w:tc>
        <w:tc>
          <w:tcPr>
            <w:tcW w:w="68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2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 ұйымдарындағы тәрбиеленушілер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ұйымдарындағы ата-ана төлемақы мөлшері (айына/тенге)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3-жасқа дейін</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3жастан-</w:t>
            </w:r>
            <w:r>
              <w:br/>
            </w:r>
            <w:r>
              <w:rPr>
                <w:rFonts w:ascii="Times New Roman"/>
                <w:b w:val="false"/>
                <w:i w:val="false"/>
                <w:color w:val="000000"/>
                <w:sz w:val="20"/>
              </w:rPr>
              <w:t>
7 жасқа дейін</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 w:id="12"/>
          <w:p>
            <w:pPr>
              <w:spacing w:after="20"/>
              <w:ind w:left="20"/>
              <w:jc w:val="both"/>
            </w:pPr>
            <w:r>
              <w:rPr>
                <w:rFonts w:ascii="Times New Roman"/>
                <w:b w:val="false"/>
                <w:i w:val="false"/>
                <w:color w:val="000000"/>
                <w:sz w:val="20"/>
              </w:rPr>
              <w:t>
Мектепке дейінгі мемлекеттік ұйымдар</w:t>
            </w:r>
          </w:p>
          <w:bookmarkEnd w:id="12"/>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 w:id="13"/>
          <w:p>
            <w:pPr>
              <w:spacing w:after="20"/>
              <w:ind w:left="20"/>
              <w:jc w:val="both"/>
            </w:pPr>
            <w:r>
              <w:rPr>
                <w:rFonts w:ascii="Times New Roman"/>
                <w:b w:val="false"/>
                <w:i w:val="false"/>
                <w:color w:val="000000"/>
                <w:sz w:val="20"/>
              </w:rPr>
              <w:t>
1</w:t>
            </w:r>
          </w:p>
          <w:bookmarkEnd w:id="13"/>
        </w:tc>
        <w:tc>
          <w:tcPr>
            <w:tcW w:w="6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"Алматы облысының білім департаменті" мемлекеттік мекемесінің Іле ауданының Жетіген селосында "Балдырған" балалар бақшасы мемлекеттік коммуналдық қазыналық кәсіпорны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 w:id="14"/>
          <w:p>
            <w:pPr>
              <w:spacing w:after="20"/>
              <w:ind w:left="20"/>
              <w:jc w:val="both"/>
            </w:pPr>
            <w:r>
              <w:rPr>
                <w:rFonts w:ascii="Times New Roman"/>
                <w:b w:val="false"/>
                <w:i w:val="false"/>
                <w:color w:val="000000"/>
                <w:sz w:val="20"/>
              </w:rPr>
              <w:t>
2</w:t>
            </w:r>
          </w:p>
          <w:bookmarkEnd w:id="14"/>
        </w:tc>
        <w:tc>
          <w:tcPr>
            <w:tcW w:w="6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Іле ауданы Боралдай кенті әкім аппараты" Мемлекеттік мекеменің "Балдәурен" санаторлық топтарымен бөбекжай-балабақшасы" мемлекеттік коммуналдық қазыналық кәсіпорны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12280</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 w:id="15"/>
          <w:p>
            <w:pPr>
              <w:spacing w:after="20"/>
              <w:ind w:left="20"/>
              <w:jc w:val="both"/>
            </w:pPr>
            <w:r>
              <w:rPr>
                <w:rFonts w:ascii="Times New Roman"/>
                <w:b w:val="false"/>
                <w:i w:val="false"/>
                <w:color w:val="000000"/>
                <w:sz w:val="20"/>
              </w:rPr>
              <w:t>
3</w:t>
            </w:r>
          </w:p>
          <w:bookmarkEnd w:id="15"/>
        </w:tc>
        <w:tc>
          <w:tcPr>
            <w:tcW w:w="6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Іле ауданының Ащыбұлақ ауылдық округі әкімдігінің "Күншуақ" бөбекжай балабақшасы мемлекеттік қазыналық кәсіпорны</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12280</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 w:id="16"/>
          <w:p>
            <w:pPr>
              <w:spacing w:after="20"/>
              <w:ind w:left="20"/>
              <w:jc w:val="both"/>
            </w:pPr>
            <w:r>
              <w:rPr>
                <w:rFonts w:ascii="Times New Roman"/>
                <w:b w:val="false"/>
                <w:i w:val="false"/>
                <w:color w:val="000000"/>
                <w:sz w:val="20"/>
              </w:rPr>
              <w:t>
4</w:t>
            </w:r>
          </w:p>
          <w:bookmarkEnd w:id="16"/>
        </w:tc>
        <w:tc>
          <w:tcPr>
            <w:tcW w:w="6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Іле ауданының Қараой ауылдық округі әкімінің "Балапан" бөбекжай мемлекеттік мекемесінің балабақшасы мемлекеттік қазыналық кәсіпорны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12280</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 w:id="17"/>
          <w:p>
            <w:pPr>
              <w:spacing w:after="20"/>
              <w:ind w:left="20"/>
              <w:jc w:val="both"/>
            </w:pPr>
            <w:r>
              <w:rPr>
                <w:rFonts w:ascii="Times New Roman"/>
                <w:b w:val="false"/>
                <w:i w:val="false"/>
                <w:color w:val="000000"/>
                <w:sz w:val="20"/>
              </w:rPr>
              <w:t>
Мектепке дейінгі жеке меншік ұйымдар</w:t>
            </w:r>
          </w:p>
          <w:bookmarkEnd w:id="17"/>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 w:id="18"/>
          <w:p>
            <w:pPr>
              <w:spacing w:after="20"/>
              <w:ind w:left="20"/>
              <w:jc w:val="both"/>
            </w:pPr>
            <w:r>
              <w:rPr>
                <w:rFonts w:ascii="Times New Roman"/>
                <w:b w:val="false"/>
                <w:i w:val="false"/>
                <w:color w:val="000000"/>
                <w:sz w:val="20"/>
              </w:rPr>
              <w:t>
5</w:t>
            </w:r>
          </w:p>
          <w:bookmarkEnd w:id="18"/>
        </w:tc>
        <w:tc>
          <w:tcPr>
            <w:tcW w:w="6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Жауапкершілігі шектеулі серіктестік "Нур Арай" "Нұр Арай" балабақшасы</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 w:id="19"/>
          <w:p>
            <w:pPr>
              <w:spacing w:after="20"/>
              <w:ind w:left="20"/>
              <w:jc w:val="both"/>
            </w:pPr>
            <w:r>
              <w:rPr>
                <w:rFonts w:ascii="Times New Roman"/>
                <w:b w:val="false"/>
                <w:i w:val="false"/>
                <w:color w:val="000000"/>
                <w:sz w:val="20"/>
              </w:rPr>
              <w:t>
6</w:t>
            </w:r>
          </w:p>
          <w:bookmarkEnd w:id="19"/>
        </w:tc>
        <w:tc>
          <w:tcPr>
            <w:tcW w:w="6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Жауапкершілігі шектеулі серіктестік "Нур Арай" "Әли" балабақшасы</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 w:id="20"/>
          <w:p>
            <w:pPr>
              <w:spacing w:after="20"/>
              <w:ind w:left="20"/>
              <w:jc w:val="both"/>
            </w:pPr>
            <w:r>
              <w:rPr>
                <w:rFonts w:ascii="Times New Roman"/>
                <w:b w:val="false"/>
                <w:i w:val="false"/>
                <w:color w:val="000000"/>
                <w:sz w:val="20"/>
              </w:rPr>
              <w:t>
7</w:t>
            </w:r>
          </w:p>
          <w:bookmarkEnd w:id="20"/>
        </w:tc>
        <w:tc>
          <w:tcPr>
            <w:tcW w:w="6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"СОЛНЫШКО" Бөбек-жай бақшасы Мемлекеттік емес ұйым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24000</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 w:id="21"/>
          <w:p>
            <w:pPr>
              <w:spacing w:after="20"/>
              <w:ind w:left="20"/>
              <w:jc w:val="both"/>
            </w:pPr>
            <w:r>
              <w:rPr>
                <w:rFonts w:ascii="Times New Roman"/>
                <w:b w:val="false"/>
                <w:i w:val="false"/>
                <w:color w:val="000000"/>
                <w:sz w:val="20"/>
              </w:rPr>
              <w:t>
8</w:t>
            </w:r>
          </w:p>
          <w:bookmarkEnd w:id="21"/>
        </w:tc>
        <w:tc>
          <w:tcPr>
            <w:tcW w:w="6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кәсіпкер "ПАРАСАТ" (НУРЛАНОВА М.О.)" "Балауса" балабақшасы</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13500</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 w:id="22"/>
          <w:p>
            <w:pPr>
              <w:spacing w:after="20"/>
              <w:ind w:left="20"/>
              <w:jc w:val="both"/>
            </w:pPr>
            <w:r>
              <w:rPr>
                <w:rFonts w:ascii="Times New Roman"/>
                <w:b w:val="false"/>
                <w:i w:val="false"/>
                <w:color w:val="000000"/>
                <w:sz w:val="20"/>
              </w:rPr>
              <w:t>
9</w:t>
            </w:r>
          </w:p>
          <w:bookmarkEnd w:id="22"/>
        </w:tc>
        <w:tc>
          <w:tcPr>
            <w:tcW w:w="6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кәсіпкер "ПАРАСАТ" (НУРЛАНОВА М.О.)" "Гүлдер" балабақшасы</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16000</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 w:id="23"/>
          <w:p>
            <w:pPr>
              <w:spacing w:after="20"/>
              <w:ind w:left="20"/>
              <w:jc w:val="both"/>
            </w:pPr>
            <w:r>
              <w:rPr>
                <w:rFonts w:ascii="Times New Roman"/>
                <w:b w:val="false"/>
                <w:i w:val="false"/>
                <w:color w:val="000000"/>
                <w:sz w:val="20"/>
              </w:rPr>
              <w:t>
10</w:t>
            </w:r>
          </w:p>
          <w:bookmarkEnd w:id="23"/>
        </w:tc>
        <w:tc>
          <w:tcPr>
            <w:tcW w:w="6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кәсіпкер "ПАРАСАТ" (НУРЛАНОВА М.О.)" "Бал-Бала" балабақшасы</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 w:id="24"/>
          <w:p>
            <w:pPr>
              <w:spacing w:after="20"/>
              <w:ind w:left="20"/>
              <w:jc w:val="both"/>
            </w:pPr>
            <w:r>
              <w:rPr>
                <w:rFonts w:ascii="Times New Roman"/>
                <w:b w:val="false"/>
                <w:i w:val="false"/>
                <w:color w:val="000000"/>
                <w:sz w:val="20"/>
              </w:rPr>
              <w:t>
11</w:t>
            </w:r>
          </w:p>
          <w:bookmarkEnd w:id="24"/>
        </w:tc>
        <w:tc>
          <w:tcPr>
            <w:tcW w:w="6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Кәсіпкер "ГРЕЧКИНА АННА" "Еркеназ" бөбекжай балабақшасы</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14000</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14000</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 w:id="25"/>
          <w:p>
            <w:pPr>
              <w:spacing w:after="20"/>
              <w:ind w:left="20"/>
              <w:jc w:val="both"/>
            </w:pPr>
            <w:r>
              <w:rPr>
                <w:rFonts w:ascii="Times New Roman"/>
                <w:b w:val="false"/>
                <w:i w:val="false"/>
                <w:color w:val="000000"/>
                <w:sz w:val="20"/>
              </w:rPr>
              <w:t>
12</w:t>
            </w:r>
          </w:p>
          <w:bookmarkEnd w:id="25"/>
        </w:tc>
        <w:tc>
          <w:tcPr>
            <w:tcW w:w="6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Кәсіпкер "ГРЕЧКИНА АННА" "Теремок" бөбекжай балабақшасы</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14000</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14000</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 w:id="26"/>
          <w:p>
            <w:pPr>
              <w:spacing w:after="20"/>
              <w:ind w:left="20"/>
              <w:jc w:val="both"/>
            </w:pPr>
            <w:r>
              <w:rPr>
                <w:rFonts w:ascii="Times New Roman"/>
                <w:b w:val="false"/>
                <w:i w:val="false"/>
                <w:color w:val="000000"/>
                <w:sz w:val="20"/>
              </w:rPr>
              <w:t>
13</w:t>
            </w:r>
          </w:p>
          <w:bookmarkEnd w:id="26"/>
        </w:tc>
        <w:tc>
          <w:tcPr>
            <w:tcW w:w="6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Жауапкершілігі шектеулі серіктестік "Даулет-Центр" "Бөбек" бөбекжай балабақшасы</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 w:id="27"/>
          <w:p>
            <w:pPr>
              <w:spacing w:after="20"/>
              <w:ind w:left="20"/>
              <w:jc w:val="both"/>
            </w:pPr>
            <w:r>
              <w:rPr>
                <w:rFonts w:ascii="Times New Roman"/>
                <w:b w:val="false"/>
                <w:i w:val="false"/>
                <w:color w:val="000000"/>
                <w:sz w:val="20"/>
              </w:rPr>
              <w:t>
14</w:t>
            </w:r>
          </w:p>
          <w:bookmarkEnd w:id="27"/>
        </w:tc>
        <w:tc>
          <w:tcPr>
            <w:tcW w:w="6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Жауапкершілігі шектеулі серіктестік "Даулет-Центр" "Медина" бөбекжай балабақшасы</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12280</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 w:id="28"/>
          <w:p>
            <w:pPr>
              <w:spacing w:after="20"/>
              <w:ind w:left="20"/>
              <w:jc w:val="both"/>
            </w:pPr>
            <w:r>
              <w:rPr>
                <w:rFonts w:ascii="Times New Roman"/>
                <w:b w:val="false"/>
                <w:i w:val="false"/>
                <w:color w:val="000000"/>
                <w:sz w:val="20"/>
              </w:rPr>
              <w:t>
15</w:t>
            </w:r>
          </w:p>
          <w:bookmarkEnd w:id="28"/>
        </w:tc>
        <w:tc>
          <w:tcPr>
            <w:tcW w:w="6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Жауапкершілігі шектеулі серіктестік "ФаиЗаман" "Ақпейіл" бөбекжай балабақшасы</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16000</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16000</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 w:id="29"/>
          <w:p>
            <w:pPr>
              <w:spacing w:after="20"/>
              <w:ind w:left="20"/>
              <w:jc w:val="both"/>
            </w:pPr>
            <w:r>
              <w:rPr>
                <w:rFonts w:ascii="Times New Roman"/>
                <w:b w:val="false"/>
                <w:i w:val="false"/>
                <w:color w:val="000000"/>
                <w:sz w:val="20"/>
              </w:rPr>
              <w:t>
16</w:t>
            </w:r>
          </w:p>
          <w:bookmarkEnd w:id="29"/>
        </w:tc>
        <w:tc>
          <w:tcPr>
            <w:tcW w:w="6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Жауапкершілігі шектеулі серіктестік "ФаиЗаман" "Ниетай" бөбекжай балабақшасы</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16000</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16000</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 w:id="30"/>
          <w:p>
            <w:pPr>
              <w:spacing w:after="20"/>
              <w:ind w:left="20"/>
              <w:jc w:val="both"/>
            </w:pPr>
            <w:r>
              <w:rPr>
                <w:rFonts w:ascii="Times New Roman"/>
                <w:b w:val="false"/>
                <w:i w:val="false"/>
                <w:color w:val="000000"/>
                <w:sz w:val="20"/>
              </w:rPr>
              <w:t>
17</w:t>
            </w:r>
          </w:p>
          <w:bookmarkEnd w:id="30"/>
        </w:tc>
        <w:tc>
          <w:tcPr>
            <w:tcW w:w="6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кәсіпкер "Арепов А.А." "Балакай" бөбекжай балабақшасы</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 w:id="31"/>
          <w:p>
            <w:pPr>
              <w:spacing w:after="20"/>
              <w:ind w:left="20"/>
              <w:jc w:val="both"/>
            </w:pPr>
            <w:r>
              <w:rPr>
                <w:rFonts w:ascii="Times New Roman"/>
                <w:b w:val="false"/>
                <w:i w:val="false"/>
                <w:color w:val="000000"/>
                <w:sz w:val="20"/>
              </w:rPr>
              <w:t>
18</w:t>
            </w:r>
          </w:p>
          <w:bookmarkEnd w:id="31"/>
        </w:tc>
        <w:tc>
          <w:tcPr>
            <w:tcW w:w="6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кәсіпкер "АРТЫКБАЕВ Т.М." "Балдырған" балабақшасы</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 w:id="32"/>
          <w:p>
            <w:pPr>
              <w:spacing w:after="20"/>
              <w:ind w:left="20"/>
              <w:jc w:val="both"/>
            </w:pPr>
            <w:r>
              <w:rPr>
                <w:rFonts w:ascii="Times New Roman"/>
                <w:b w:val="false"/>
                <w:i w:val="false"/>
                <w:color w:val="000000"/>
                <w:sz w:val="20"/>
              </w:rPr>
              <w:t>
19</w:t>
            </w:r>
          </w:p>
          <w:bookmarkEnd w:id="32"/>
        </w:tc>
        <w:tc>
          <w:tcPr>
            <w:tcW w:w="6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кәсіпкер "Жеке меншік балабақша "Ади-Нур"" (БЕКЖАНОВА Б.А) "Адинур" бөбекжай балабақшасы</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 w:id="33"/>
          <w:p>
            <w:pPr>
              <w:spacing w:after="20"/>
              <w:ind w:left="20"/>
              <w:jc w:val="both"/>
            </w:pPr>
            <w:r>
              <w:rPr>
                <w:rFonts w:ascii="Times New Roman"/>
                <w:b w:val="false"/>
                <w:i w:val="false"/>
                <w:color w:val="000000"/>
                <w:sz w:val="20"/>
              </w:rPr>
              <w:t>
20</w:t>
            </w:r>
          </w:p>
          <w:bookmarkEnd w:id="33"/>
        </w:tc>
        <w:tc>
          <w:tcPr>
            <w:tcW w:w="6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кәсіпкер "МАКАЕВА Г.А." "Балақай" балабақшасы</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18000</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 w:id="34"/>
          <w:p>
            <w:pPr>
              <w:spacing w:after="20"/>
              <w:ind w:left="20"/>
              <w:jc w:val="both"/>
            </w:pPr>
            <w:r>
              <w:rPr>
                <w:rFonts w:ascii="Times New Roman"/>
                <w:b w:val="false"/>
                <w:i w:val="false"/>
                <w:color w:val="000000"/>
                <w:sz w:val="20"/>
              </w:rPr>
              <w:t>
21</w:t>
            </w:r>
          </w:p>
          <w:bookmarkEnd w:id="34"/>
        </w:tc>
        <w:tc>
          <w:tcPr>
            <w:tcW w:w="6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кәсіпкер "МАКАЕВА Г.А." "Санжар" балабақшасы</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17000</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 w:id="35"/>
          <w:p>
            <w:pPr>
              <w:spacing w:after="20"/>
              <w:ind w:left="20"/>
              <w:jc w:val="both"/>
            </w:pPr>
            <w:r>
              <w:rPr>
                <w:rFonts w:ascii="Times New Roman"/>
                <w:b w:val="false"/>
                <w:i w:val="false"/>
                <w:color w:val="000000"/>
                <w:sz w:val="20"/>
              </w:rPr>
              <w:t>
22</w:t>
            </w:r>
          </w:p>
          <w:bookmarkEnd w:id="35"/>
        </w:tc>
        <w:tc>
          <w:tcPr>
            <w:tcW w:w="6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кәсіпкер "ДАНАШ Б.С." "Байбота" балабақшасы</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18000</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 w:id="36"/>
          <w:p>
            <w:pPr>
              <w:spacing w:after="20"/>
              <w:ind w:left="20"/>
              <w:jc w:val="both"/>
            </w:pPr>
            <w:r>
              <w:rPr>
                <w:rFonts w:ascii="Times New Roman"/>
                <w:b w:val="false"/>
                <w:i w:val="false"/>
                <w:color w:val="000000"/>
                <w:sz w:val="20"/>
              </w:rPr>
              <w:t>
23</w:t>
            </w:r>
          </w:p>
          <w:bookmarkEnd w:id="36"/>
        </w:tc>
        <w:tc>
          <w:tcPr>
            <w:tcW w:w="6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Жауапкершілігі шектеулі серіктестік "Smart imperium" "Зерде" балабақшасы</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 w:id="37"/>
          <w:p>
            <w:pPr>
              <w:spacing w:after="20"/>
              <w:ind w:left="20"/>
              <w:jc w:val="both"/>
            </w:pPr>
            <w:r>
              <w:rPr>
                <w:rFonts w:ascii="Times New Roman"/>
                <w:b w:val="false"/>
                <w:i w:val="false"/>
                <w:color w:val="000000"/>
                <w:sz w:val="20"/>
              </w:rPr>
              <w:t>
24</w:t>
            </w:r>
          </w:p>
          <w:bookmarkEnd w:id="37"/>
        </w:tc>
        <w:tc>
          <w:tcPr>
            <w:tcW w:w="6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Жауапкершілігі шектеулі серіктестік "Smart imperium" "IMK" балабақшасы</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 w:id="38"/>
          <w:p>
            <w:pPr>
              <w:spacing w:after="20"/>
              <w:ind w:left="20"/>
              <w:jc w:val="both"/>
            </w:pPr>
            <w:r>
              <w:rPr>
                <w:rFonts w:ascii="Times New Roman"/>
                <w:b w:val="false"/>
                <w:i w:val="false"/>
                <w:color w:val="000000"/>
                <w:sz w:val="20"/>
              </w:rPr>
              <w:t>
25</w:t>
            </w:r>
          </w:p>
          <w:bookmarkEnd w:id="38"/>
        </w:tc>
        <w:tc>
          <w:tcPr>
            <w:tcW w:w="6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кәсіпкер "ШОЛПАН" "Аманат" балабақшасы</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 w:id="39"/>
          <w:p>
            <w:pPr>
              <w:spacing w:after="20"/>
              <w:ind w:left="20"/>
              <w:jc w:val="both"/>
            </w:pPr>
            <w:r>
              <w:rPr>
                <w:rFonts w:ascii="Times New Roman"/>
                <w:b w:val="false"/>
                <w:i w:val="false"/>
                <w:color w:val="000000"/>
                <w:sz w:val="20"/>
              </w:rPr>
              <w:t>
26</w:t>
            </w:r>
          </w:p>
          <w:bookmarkEnd w:id="39"/>
        </w:tc>
        <w:tc>
          <w:tcPr>
            <w:tcW w:w="6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кәсіпкер "ШОЛПАН" "Аймекен" балабақшасы</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 w:id="40"/>
          <w:p>
            <w:pPr>
              <w:spacing w:after="20"/>
              <w:ind w:left="20"/>
              <w:jc w:val="both"/>
            </w:pPr>
            <w:r>
              <w:rPr>
                <w:rFonts w:ascii="Times New Roman"/>
                <w:b w:val="false"/>
                <w:i w:val="false"/>
                <w:color w:val="000000"/>
                <w:sz w:val="20"/>
              </w:rPr>
              <w:t>
27</w:t>
            </w:r>
          </w:p>
          <w:bookmarkEnd w:id="40"/>
        </w:tc>
        <w:tc>
          <w:tcPr>
            <w:tcW w:w="6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Жауапкершілігі шектеулі серіктестік "ДАМУ-СЕНІМ" "Құлыншақ" бөбекжай балабақшасы</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 w:id="41"/>
          <w:p>
            <w:pPr>
              <w:spacing w:after="20"/>
              <w:ind w:left="20"/>
              <w:jc w:val="both"/>
            </w:pPr>
            <w:r>
              <w:rPr>
                <w:rFonts w:ascii="Times New Roman"/>
                <w:b w:val="false"/>
                <w:i w:val="false"/>
                <w:color w:val="000000"/>
                <w:sz w:val="20"/>
              </w:rPr>
              <w:t>
28</w:t>
            </w:r>
          </w:p>
          <w:bookmarkEnd w:id="41"/>
        </w:tc>
        <w:tc>
          <w:tcPr>
            <w:tcW w:w="6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Жауапкершілігі шектеулі серіктестік "ДАМУ-СЕНІМ" "Нұр" бөбекжай балабақшасы</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 w:id="42"/>
          <w:p>
            <w:pPr>
              <w:spacing w:after="20"/>
              <w:ind w:left="20"/>
              <w:jc w:val="both"/>
            </w:pPr>
            <w:r>
              <w:rPr>
                <w:rFonts w:ascii="Times New Roman"/>
                <w:b w:val="false"/>
                <w:i w:val="false"/>
                <w:color w:val="000000"/>
                <w:sz w:val="20"/>
              </w:rPr>
              <w:t>
29</w:t>
            </w:r>
          </w:p>
          <w:bookmarkEnd w:id="42"/>
        </w:tc>
        <w:tc>
          <w:tcPr>
            <w:tcW w:w="6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кәсіпкер "ДЖАНБАКИЕВА Г.Н." "Болашақ Кемеңгер" балабақшасы</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 w:id="43"/>
          <w:p>
            <w:pPr>
              <w:spacing w:after="20"/>
              <w:ind w:left="20"/>
              <w:jc w:val="both"/>
            </w:pPr>
            <w:r>
              <w:rPr>
                <w:rFonts w:ascii="Times New Roman"/>
                <w:b w:val="false"/>
                <w:i w:val="false"/>
                <w:color w:val="000000"/>
                <w:sz w:val="20"/>
              </w:rPr>
              <w:t>
30</w:t>
            </w:r>
          </w:p>
          <w:bookmarkEnd w:id="43"/>
        </w:tc>
        <w:tc>
          <w:tcPr>
            <w:tcW w:w="6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кәсіпкер "ДЖАНБАКИЕВА Г.Н." "Болашақ Кемеңгер 2" балабақшасы</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 w:id="44"/>
          <w:p>
            <w:pPr>
              <w:spacing w:after="20"/>
              <w:ind w:left="20"/>
              <w:jc w:val="both"/>
            </w:pPr>
            <w:r>
              <w:rPr>
                <w:rFonts w:ascii="Times New Roman"/>
                <w:b w:val="false"/>
                <w:i w:val="false"/>
                <w:color w:val="000000"/>
                <w:sz w:val="20"/>
              </w:rPr>
              <w:t>
31</w:t>
            </w:r>
          </w:p>
          <w:bookmarkEnd w:id="44"/>
        </w:tc>
        <w:tc>
          <w:tcPr>
            <w:tcW w:w="6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кәсіпкер "ДЖАНБАКИЕВА Г.Н." "Жулдызша" балабақшасы</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 w:id="45"/>
          <w:p>
            <w:pPr>
              <w:spacing w:after="20"/>
              <w:ind w:left="20"/>
              <w:jc w:val="both"/>
            </w:pPr>
            <w:r>
              <w:rPr>
                <w:rFonts w:ascii="Times New Roman"/>
                <w:b w:val="false"/>
                <w:i w:val="false"/>
                <w:color w:val="000000"/>
                <w:sz w:val="20"/>
              </w:rPr>
              <w:t>
32</w:t>
            </w:r>
          </w:p>
          <w:bookmarkEnd w:id="45"/>
        </w:tc>
        <w:tc>
          <w:tcPr>
            <w:tcW w:w="6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кәсіпкер "МАҒЖАН" (БОХАЕВ Д.Т.)" "Еркежан" балабақшасы</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 w:id="46"/>
          <w:p>
            <w:pPr>
              <w:spacing w:after="20"/>
              <w:ind w:left="20"/>
              <w:jc w:val="both"/>
            </w:pPr>
            <w:r>
              <w:rPr>
                <w:rFonts w:ascii="Times New Roman"/>
                <w:b w:val="false"/>
                <w:i w:val="false"/>
                <w:color w:val="000000"/>
                <w:sz w:val="20"/>
              </w:rPr>
              <w:t>
33</w:t>
            </w:r>
          </w:p>
          <w:bookmarkEnd w:id="46"/>
        </w:tc>
        <w:tc>
          <w:tcPr>
            <w:tcW w:w="6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Жауапкершілігі шектеулі серіктестік "Әділет РК" "Ботақан" бөбекжай балабақшасы</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16000</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 w:id="47"/>
          <w:p>
            <w:pPr>
              <w:spacing w:after="20"/>
              <w:ind w:left="20"/>
              <w:jc w:val="both"/>
            </w:pPr>
            <w:r>
              <w:rPr>
                <w:rFonts w:ascii="Times New Roman"/>
                <w:b w:val="false"/>
                <w:i w:val="false"/>
                <w:color w:val="000000"/>
                <w:sz w:val="20"/>
              </w:rPr>
              <w:t>
34</w:t>
            </w:r>
          </w:p>
          <w:bookmarkEnd w:id="47"/>
        </w:tc>
        <w:tc>
          <w:tcPr>
            <w:tcW w:w="6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Жауапкершілігі шектеулі серіктестік "Әділет РК" "Бәйтерек" бөбекжай балабақшасы</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16000</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 w:id="48"/>
          <w:p>
            <w:pPr>
              <w:spacing w:after="20"/>
              <w:ind w:left="20"/>
              <w:jc w:val="both"/>
            </w:pPr>
            <w:r>
              <w:rPr>
                <w:rFonts w:ascii="Times New Roman"/>
                <w:b w:val="false"/>
                <w:i w:val="false"/>
                <w:color w:val="000000"/>
                <w:sz w:val="20"/>
              </w:rPr>
              <w:t>
35</w:t>
            </w:r>
          </w:p>
          <w:bookmarkEnd w:id="48"/>
        </w:tc>
        <w:tc>
          <w:tcPr>
            <w:tcW w:w="6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кәсіпкер "АЙША" "Айша" балабақшасы</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 w:id="49"/>
          <w:p>
            <w:pPr>
              <w:spacing w:after="20"/>
              <w:ind w:left="20"/>
              <w:jc w:val="both"/>
            </w:pPr>
            <w:r>
              <w:rPr>
                <w:rFonts w:ascii="Times New Roman"/>
                <w:b w:val="false"/>
                <w:i w:val="false"/>
                <w:color w:val="000000"/>
                <w:sz w:val="20"/>
              </w:rPr>
              <w:t>
36</w:t>
            </w:r>
          </w:p>
          <w:bookmarkEnd w:id="49"/>
        </w:tc>
        <w:tc>
          <w:tcPr>
            <w:tcW w:w="6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кәсіпкер "ТЕРГЕУСОВА" "Шұғыла" бөбекжай балабақшасы</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16000</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 w:id="50"/>
          <w:p>
            <w:pPr>
              <w:spacing w:after="20"/>
              <w:ind w:left="20"/>
              <w:jc w:val="both"/>
            </w:pPr>
            <w:r>
              <w:rPr>
                <w:rFonts w:ascii="Times New Roman"/>
                <w:b w:val="false"/>
                <w:i w:val="false"/>
                <w:color w:val="000000"/>
                <w:sz w:val="20"/>
              </w:rPr>
              <w:t>
37</w:t>
            </w:r>
          </w:p>
          <w:bookmarkEnd w:id="50"/>
        </w:tc>
        <w:tc>
          <w:tcPr>
            <w:tcW w:w="6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кәсіпкер "АЙСАНА" "Айсана" балабақшасы</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 w:id="51"/>
          <w:p>
            <w:pPr>
              <w:spacing w:after="20"/>
              <w:ind w:left="20"/>
              <w:jc w:val="both"/>
            </w:pPr>
            <w:r>
              <w:rPr>
                <w:rFonts w:ascii="Times New Roman"/>
                <w:b w:val="false"/>
                <w:i w:val="false"/>
                <w:color w:val="000000"/>
                <w:sz w:val="20"/>
              </w:rPr>
              <w:t>
38</w:t>
            </w:r>
          </w:p>
          <w:bookmarkEnd w:id="51"/>
        </w:tc>
        <w:tc>
          <w:tcPr>
            <w:tcW w:w="6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кәсіпкер "АЙАРУ" "Алақай" балабақшасы</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 w:id="52"/>
          <w:p>
            <w:pPr>
              <w:spacing w:after="20"/>
              <w:ind w:left="20"/>
              <w:jc w:val="both"/>
            </w:pPr>
            <w:r>
              <w:rPr>
                <w:rFonts w:ascii="Times New Roman"/>
                <w:b w:val="false"/>
                <w:i w:val="false"/>
                <w:color w:val="000000"/>
                <w:sz w:val="20"/>
              </w:rPr>
              <w:t>
39</w:t>
            </w:r>
          </w:p>
          <w:bookmarkEnd w:id="52"/>
        </w:tc>
        <w:tc>
          <w:tcPr>
            <w:tcW w:w="6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кәсіпкер "СЕМБИЕВ" "Балбөбек" балабақшасы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 w:id="53"/>
          <w:p>
            <w:pPr>
              <w:spacing w:after="20"/>
              <w:ind w:left="20"/>
              <w:jc w:val="both"/>
            </w:pPr>
            <w:r>
              <w:rPr>
                <w:rFonts w:ascii="Times New Roman"/>
                <w:b w:val="false"/>
                <w:i w:val="false"/>
                <w:color w:val="000000"/>
                <w:sz w:val="20"/>
              </w:rPr>
              <w:t>
40</w:t>
            </w:r>
          </w:p>
          <w:bookmarkEnd w:id="53"/>
        </w:tc>
        <w:tc>
          <w:tcPr>
            <w:tcW w:w="6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кәсіпкер "СЕМБИЕВ" "Ботақан" балабақшасы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 w:id="54"/>
          <w:p>
            <w:pPr>
              <w:spacing w:after="20"/>
              <w:ind w:left="20"/>
              <w:jc w:val="both"/>
            </w:pPr>
            <w:r>
              <w:rPr>
                <w:rFonts w:ascii="Times New Roman"/>
                <w:b w:val="false"/>
                <w:i w:val="false"/>
                <w:color w:val="000000"/>
                <w:sz w:val="20"/>
              </w:rPr>
              <w:t>
41</w:t>
            </w:r>
          </w:p>
          <w:bookmarkEnd w:id="54"/>
        </w:tc>
        <w:tc>
          <w:tcPr>
            <w:tcW w:w="6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кәсіпкер "БАКЛАНОВА Ю.В." "Диас" бөбекжай балабақшасы</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18000</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18000</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 w:id="55"/>
          <w:p>
            <w:pPr>
              <w:spacing w:after="20"/>
              <w:ind w:left="20"/>
              <w:jc w:val="both"/>
            </w:pPr>
            <w:r>
              <w:rPr>
                <w:rFonts w:ascii="Times New Roman"/>
                <w:b w:val="false"/>
                <w:i w:val="false"/>
                <w:color w:val="000000"/>
                <w:sz w:val="20"/>
              </w:rPr>
              <w:t>
42</w:t>
            </w:r>
          </w:p>
          <w:bookmarkEnd w:id="55"/>
        </w:tc>
        <w:tc>
          <w:tcPr>
            <w:tcW w:w="6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кәсіпкер "УРАЗГАЛИЕВ М.Р." "Көктем" бөбекжай балабақшасы</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 w:id="56"/>
          <w:p>
            <w:pPr>
              <w:spacing w:after="20"/>
              <w:ind w:left="20"/>
              <w:jc w:val="both"/>
            </w:pPr>
            <w:r>
              <w:rPr>
                <w:rFonts w:ascii="Times New Roman"/>
                <w:b w:val="false"/>
                <w:i w:val="false"/>
                <w:color w:val="000000"/>
                <w:sz w:val="20"/>
              </w:rPr>
              <w:t>
43</w:t>
            </w:r>
          </w:p>
          <w:bookmarkEnd w:id="56"/>
        </w:tc>
        <w:tc>
          <w:tcPr>
            <w:tcW w:w="6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кәсіпкер "ҚАЗЫНА" "Қазына" бөбекжай балабақшасы</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 w:id="57"/>
          <w:p>
            <w:pPr>
              <w:spacing w:after="20"/>
              <w:ind w:left="20"/>
              <w:jc w:val="both"/>
            </w:pPr>
            <w:r>
              <w:rPr>
                <w:rFonts w:ascii="Times New Roman"/>
                <w:b w:val="false"/>
                <w:i w:val="false"/>
                <w:color w:val="000000"/>
                <w:sz w:val="20"/>
              </w:rPr>
              <w:t>
44</w:t>
            </w:r>
          </w:p>
          <w:bookmarkEnd w:id="57"/>
        </w:tc>
        <w:tc>
          <w:tcPr>
            <w:tcW w:w="6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кәсіпкер "СЕЗІМ" "Сезім" балабақшасы</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16000</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 w:id="58"/>
          <w:p>
            <w:pPr>
              <w:spacing w:after="20"/>
              <w:ind w:left="20"/>
              <w:jc w:val="both"/>
            </w:pPr>
            <w:r>
              <w:rPr>
                <w:rFonts w:ascii="Times New Roman"/>
                <w:b w:val="false"/>
                <w:i w:val="false"/>
                <w:color w:val="000000"/>
                <w:sz w:val="20"/>
              </w:rPr>
              <w:t>
45</w:t>
            </w:r>
          </w:p>
          <w:bookmarkEnd w:id="58"/>
        </w:tc>
        <w:tc>
          <w:tcPr>
            <w:tcW w:w="6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кәсіпкер "СЕЗІМ" "Балапан" бөбекжай балабақшасы</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16000</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 w:id="59"/>
          <w:p>
            <w:pPr>
              <w:spacing w:after="20"/>
              <w:ind w:left="20"/>
              <w:jc w:val="both"/>
            </w:pPr>
            <w:r>
              <w:rPr>
                <w:rFonts w:ascii="Times New Roman"/>
                <w:b w:val="false"/>
                <w:i w:val="false"/>
                <w:color w:val="000000"/>
                <w:sz w:val="20"/>
              </w:rPr>
              <w:t>
46</w:t>
            </w:r>
          </w:p>
          <w:bookmarkEnd w:id="59"/>
        </w:tc>
        <w:tc>
          <w:tcPr>
            <w:tcW w:w="6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Жауапкершілігі шектеулі серіктестік "Барыс Қазына" "Арман" балабақшасы</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 w:id="60"/>
          <w:p>
            <w:pPr>
              <w:spacing w:after="20"/>
              <w:ind w:left="20"/>
              <w:jc w:val="both"/>
            </w:pPr>
            <w:r>
              <w:rPr>
                <w:rFonts w:ascii="Times New Roman"/>
                <w:b w:val="false"/>
                <w:i w:val="false"/>
                <w:color w:val="000000"/>
                <w:sz w:val="20"/>
              </w:rPr>
              <w:t>
47</w:t>
            </w:r>
          </w:p>
          <w:bookmarkEnd w:id="60"/>
        </w:tc>
        <w:tc>
          <w:tcPr>
            <w:tcW w:w="6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кәсіпкер "КУРМАНОВА А.Ж." "Немере" балабақшасы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 w:id="61"/>
          <w:p>
            <w:pPr>
              <w:spacing w:after="20"/>
              <w:ind w:left="20"/>
              <w:jc w:val="both"/>
            </w:pPr>
            <w:r>
              <w:rPr>
                <w:rFonts w:ascii="Times New Roman"/>
                <w:b w:val="false"/>
                <w:i w:val="false"/>
                <w:color w:val="000000"/>
                <w:sz w:val="20"/>
              </w:rPr>
              <w:t>
48</w:t>
            </w:r>
          </w:p>
          <w:bookmarkEnd w:id="61"/>
        </w:tc>
        <w:tc>
          <w:tcPr>
            <w:tcW w:w="6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Жауапкершілігі шектеулі серіктестік Бөбекжай "Премиум класс Сұңқар" "Премиум класс Сұңқар" бөбекжай балабақшасы</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17000</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17000</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 w:id="62"/>
          <w:p>
            <w:pPr>
              <w:spacing w:after="20"/>
              <w:ind w:left="20"/>
              <w:jc w:val="both"/>
            </w:pPr>
            <w:r>
              <w:rPr>
                <w:rFonts w:ascii="Times New Roman"/>
                <w:b w:val="false"/>
                <w:i w:val="false"/>
                <w:color w:val="000000"/>
                <w:sz w:val="20"/>
              </w:rPr>
              <w:t>
49</w:t>
            </w:r>
          </w:p>
          <w:bookmarkEnd w:id="62"/>
        </w:tc>
        <w:tc>
          <w:tcPr>
            <w:tcW w:w="6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кәсіпкер "АКЖЕЛКЕН" "Акжелкен" балабақшасы</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17000</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 w:id="63"/>
          <w:p>
            <w:pPr>
              <w:spacing w:after="20"/>
              <w:ind w:left="20"/>
              <w:jc w:val="both"/>
            </w:pPr>
            <w:r>
              <w:rPr>
                <w:rFonts w:ascii="Times New Roman"/>
                <w:b w:val="false"/>
                <w:i w:val="false"/>
                <w:color w:val="000000"/>
                <w:sz w:val="20"/>
              </w:rPr>
              <w:t>
50</w:t>
            </w:r>
          </w:p>
          <w:bookmarkEnd w:id="63"/>
        </w:tc>
        <w:tc>
          <w:tcPr>
            <w:tcW w:w="6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кәсіпкер "АЙСУЛТАН" "Айсултан" балабақшасы</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12600</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 w:id="64"/>
          <w:p>
            <w:pPr>
              <w:spacing w:after="20"/>
              <w:ind w:left="20"/>
              <w:jc w:val="both"/>
            </w:pPr>
            <w:r>
              <w:rPr>
                <w:rFonts w:ascii="Times New Roman"/>
                <w:b w:val="false"/>
                <w:i w:val="false"/>
                <w:color w:val="000000"/>
                <w:sz w:val="20"/>
              </w:rPr>
              <w:t>
51</w:t>
            </w:r>
          </w:p>
          <w:bookmarkEnd w:id="64"/>
        </w:tc>
        <w:tc>
          <w:tcPr>
            <w:tcW w:w="6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кәсіпкер "Семья" "СемьЯ" балабақшасы</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 w:id="65"/>
          <w:p>
            <w:pPr>
              <w:spacing w:after="20"/>
              <w:ind w:left="20"/>
              <w:jc w:val="both"/>
            </w:pPr>
            <w:r>
              <w:rPr>
                <w:rFonts w:ascii="Times New Roman"/>
                <w:b w:val="false"/>
                <w:i w:val="false"/>
                <w:color w:val="000000"/>
                <w:sz w:val="20"/>
              </w:rPr>
              <w:t>
52</w:t>
            </w:r>
          </w:p>
          <w:bookmarkEnd w:id="65"/>
        </w:tc>
        <w:tc>
          <w:tcPr>
            <w:tcW w:w="6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кәсіпкер "ИНДИРА" "Бөбек" бөбекжай балабақшасы</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 w:id="66"/>
          <w:p>
            <w:pPr>
              <w:spacing w:after="20"/>
              <w:ind w:left="20"/>
              <w:jc w:val="both"/>
            </w:pPr>
            <w:r>
              <w:rPr>
                <w:rFonts w:ascii="Times New Roman"/>
                <w:b w:val="false"/>
                <w:i w:val="false"/>
                <w:color w:val="000000"/>
                <w:sz w:val="20"/>
              </w:rPr>
              <w:t>
53</w:t>
            </w:r>
          </w:p>
          <w:bookmarkEnd w:id="66"/>
        </w:tc>
        <w:tc>
          <w:tcPr>
            <w:tcW w:w="6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кәсіпкер "БАЛБӨБЕК" "Балбөбек" балабақшасы</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 w:id="67"/>
          <w:p>
            <w:pPr>
              <w:spacing w:after="20"/>
              <w:ind w:left="20"/>
              <w:jc w:val="both"/>
            </w:pPr>
            <w:r>
              <w:rPr>
                <w:rFonts w:ascii="Times New Roman"/>
                <w:b w:val="false"/>
                <w:i w:val="false"/>
                <w:color w:val="000000"/>
                <w:sz w:val="20"/>
              </w:rPr>
              <w:t>
54</w:t>
            </w:r>
          </w:p>
          <w:bookmarkEnd w:id="67"/>
        </w:tc>
        <w:tc>
          <w:tcPr>
            <w:tcW w:w="6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кәсіпкер "КУАНДЫКОВА" "Айгөлек" балабақшасы</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 w:id="68"/>
          <w:p>
            <w:pPr>
              <w:spacing w:after="20"/>
              <w:ind w:left="20"/>
              <w:jc w:val="both"/>
            </w:pPr>
            <w:r>
              <w:rPr>
                <w:rFonts w:ascii="Times New Roman"/>
                <w:b w:val="false"/>
                <w:i w:val="false"/>
                <w:color w:val="000000"/>
                <w:sz w:val="20"/>
              </w:rPr>
              <w:t>
55</w:t>
            </w:r>
          </w:p>
          <w:bookmarkEnd w:id="68"/>
        </w:tc>
        <w:tc>
          <w:tcPr>
            <w:tcW w:w="6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кәсіпкер "ЖУМАГЕЛДИН Е.П." "Айгөлек" бөбекжай балабақшасы</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18000</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 w:id="69"/>
          <w:p>
            <w:pPr>
              <w:spacing w:after="20"/>
              <w:ind w:left="20"/>
              <w:jc w:val="both"/>
            </w:pPr>
            <w:r>
              <w:rPr>
                <w:rFonts w:ascii="Times New Roman"/>
                <w:b w:val="false"/>
                <w:i w:val="false"/>
                <w:color w:val="000000"/>
                <w:sz w:val="20"/>
              </w:rPr>
              <w:t>
56</w:t>
            </w:r>
          </w:p>
          <w:bookmarkEnd w:id="69"/>
        </w:tc>
        <w:tc>
          <w:tcPr>
            <w:tcW w:w="6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ЖЕКЕМЕНШІК БАЛАБАҚША "АЛТЫН ҰЯ" "Алтын ұя" бөбекжай балабақшасы</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16000</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16000</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 w:id="70"/>
          <w:p>
            <w:pPr>
              <w:spacing w:after="20"/>
              <w:ind w:left="20"/>
              <w:jc w:val="both"/>
            </w:pPr>
            <w:r>
              <w:rPr>
                <w:rFonts w:ascii="Times New Roman"/>
                <w:b w:val="false"/>
                <w:i w:val="false"/>
                <w:color w:val="000000"/>
                <w:sz w:val="20"/>
              </w:rPr>
              <w:t>
57</w:t>
            </w:r>
          </w:p>
          <w:bookmarkEnd w:id="70"/>
        </w:tc>
        <w:tc>
          <w:tcPr>
            <w:tcW w:w="6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кәсіпкер "МУЛИКОВА" "Арлан" балабақшасы</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 w:id="71"/>
          <w:p>
            <w:pPr>
              <w:spacing w:after="20"/>
              <w:ind w:left="20"/>
              <w:jc w:val="both"/>
            </w:pPr>
            <w:r>
              <w:rPr>
                <w:rFonts w:ascii="Times New Roman"/>
                <w:b w:val="false"/>
                <w:i w:val="false"/>
                <w:color w:val="000000"/>
                <w:sz w:val="20"/>
              </w:rPr>
              <w:t>
58</w:t>
            </w:r>
          </w:p>
          <w:bookmarkEnd w:id="71"/>
        </w:tc>
        <w:tc>
          <w:tcPr>
            <w:tcW w:w="6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кәсіпкер "КУРМАНБЕКОВА Д.Ж." "Бал-Дәурен" балабақшасы</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 w:id="72"/>
          <w:p>
            <w:pPr>
              <w:spacing w:after="20"/>
              <w:ind w:left="20"/>
              <w:jc w:val="both"/>
            </w:pPr>
            <w:r>
              <w:rPr>
                <w:rFonts w:ascii="Times New Roman"/>
                <w:b w:val="false"/>
                <w:i w:val="false"/>
                <w:color w:val="000000"/>
                <w:sz w:val="20"/>
              </w:rPr>
              <w:t>
59</w:t>
            </w:r>
          </w:p>
          <w:bookmarkEnd w:id="72"/>
        </w:tc>
        <w:tc>
          <w:tcPr>
            <w:tcW w:w="6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Кәсіпкер "ЧЕГЕБАЕВА А.К." "Балапан" бөбекжай балабақшасы</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18000</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18000</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 w:id="73"/>
          <w:p>
            <w:pPr>
              <w:spacing w:after="20"/>
              <w:ind w:left="20"/>
              <w:jc w:val="both"/>
            </w:pPr>
            <w:r>
              <w:rPr>
                <w:rFonts w:ascii="Times New Roman"/>
                <w:b w:val="false"/>
                <w:i w:val="false"/>
                <w:color w:val="000000"/>
                <w:sz w:val="20"/>
              </w:rPr>
              <w:t>
60</w:t>
            </w:r>
          </w:p>
          <w:bookmarkEnd w:id="73"/>
        </w:tc>
        <w:tc>
          <w:tcPr>
            <w:tcW w:w="6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кәсіпкер "ЗАҢҒАР" "ЗАҢҒАР" балабақшасы</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 w:id="74"/>
          <w:p>
            <w:pPr>
              <w:spacing w:after="20"/>
              <w:ind w:left="20"/>
              <w:jc w:val="both"/>
            </w:pPr>
            <w:r>
              <w:rPr>
                <w:rFonts w:ascii="Times New Roman"/>
                <w:b w:val="false"/>
                <w:i w:val="false"/>
                <w:color w:val="000000"/>
                <w:sz w:val="20"/>
              </w:rPr>
              <w:t>
61</w:t>
            </w:r>
          </w:p>
          <w:bookmarkEnd w:id="74"/>
        </w:tc>
        <w:tc>
          <w:tcPr>
            <w:tcW w:w="6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кәсіпкер "ЗАҢҒАР" "ДАРЫН" балабақшасы</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 w:id="75"/>
          <w:p>
            <w:pPr>
              <w:spacing w:after="20"/>
              <w:ind w:left="20"/>
              <w:jc w:val="both"/>
            </w:pPr>
            <w:r>
              <w:rPr>
                <w:rFonts w:ascii="Times New Roman"/>
                <w:b w:val="false"/>
                <w:i w:val="false"/>
                <w:color w:val="000000"/>
                <w:sz w:val="20"/>
              </w:rPr>
              <w:t>
62</w:t>
            </w:r>
          </w:p>
          <w:bookmarkEnd w:id="75"/>
        </w:tc>
        <w:tc>
          <w:tcPr>
            <w:tcW w:w="6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кәсіпкер "СЕРИКОВА Ж.Т." "Күншуақ" балабақшасы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 w:id="76"/>
          <w:p>
            <w:pPr>
              <w:spacing w:after="20"/>
              <w:ind w:left="20"/>
              <w:jc w:val="both"/>
            </w:pPr>
            <w:r>
              <w:rPr>
                <w:rFonts w:ascii="Times New Roman"/>
                <w:b w:val="false"/>
                <w:i w:val="false"/>
                <w:color w:val="000000"/>
                <w:sz w:val="20"/>
              </w:rPr>
              <w:t>
63</w:t>
            </w:r>
          </w:p>
          <w:bookmarkEnd w:id="76"/>
        </w:tc>
        <w:tc>
          <w:tcPr>
            <w:tcW w:w="6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кәсіпкер "БАЙТЕРЕК" бала-бакшасы "Бәйтерек" балабақшасы</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16800</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 w:id="77"/>
          <w:p>
            <w:pPr>
              <w:spacing w:after="20"/>
              <w:ind w:left="20"/>
              <w:jc w:val="both"/>
            </w:pPr>
            <w:r>
              <w:rPr>
                <w:rFonts w:ascii="Times New Roman"/>
                <w:b w:val="false"/>
                <w:i w:val="false"/>
                <w:color w:val="000000"/>
                <w:sz w:val="20"/>
              </w:rPr>
              <w:t>
64</w:t>
            </w:r>
          </w:p>
          <w:bookmarkEnd w:id="77"/>
        </w:tc>
        <w:tc>
          <w:tcPr>
            <w:tcW w:w="6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Жауапкершілігі шектеулі серіктестік "БэбиЖан" "Бэбижан" балабақшасы</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16000</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 w:id="78"/>
          <w:p>
            <w:pPr>
              <w:spacing w:after="20"/>
              <w:ind w:left="20"/>
              <w:jc w:val="both"/>
            </w:pPr>
            <w:r>
              <w:rPr>
                <w:rFonts w:ascii="Times New Roman"/>
                <w:b w:val="false"/>
                <w:i w:val="false"/>
                <w:color w:val="000000"/>
                <w:sz w:val="20"/>
              </w:rPr>
              <w:t>
65</w:t>
            </w:r>
          </w:p>
          <w:bookmarkEnd w:id="78"/>
        </w:tc>
        <w:tc>
          <w:tcPr>
            <w:tcW w:w="6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кәсіпкер "АЙБӨБЕК" "Ай-бөбек" балабақшасы</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 w:id="79"/>
          <w:p>
            <w:pPr>
              <w:spacing w:after="20"/>
              <w:ind w:left="20"/>
              <w:jc w:val="both"/>
            </w:pPr>
            <w:r>
              <w:rPr>
                <w:rFonts w:ascii="Times New Roman"/>
                <w:b w:val="false"/>
                <w:i w:val="false"/>
                <w:color w:val="000000"/>
                <w:sz w:val="20"/>
              </w:rPr>
              <w:t>
66</w:t>
            </w:r>
          </w:p>
          <w:bookmarkEnd w:id="79"/>
        </w:tc>
        <w:tc>
          <w:tcPr>
            <w:tcW w:w="6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кәсіпкер "ОРЫНБАЕВ" "Ақ бота" балабақшасы</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 w:id="80"/>
          <w:p>
            <w:pPr>
              <w:spacing w:after="20"/>
              <w:ind w:left="20"/>
              <w:jc w:val="both"/>
            </w:pPr>
            <w:r>
              <w:rPr>
                <w:rFonts w:ascii="Times New Roman"/>
                <w:b w:val="false"/>
                <w:i w:val="false"/>
                <w:color w:val="000000"/>
                <w:sz w:val="20"/>
              </w:rPr>
              <w:t>
67</w:t>
            </w:r>
          </w:p>
          <w:bookmarkEnd w:id="80"/>
        </w:tc>
        <w:tc>
          <w:tcPr>
            <w:tcW w:w="6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кәсіпкер "АЙБАТЫРОВ ӘЗ-НҰРДӘУЛЕТ ӘЛІБЕКҰЛЫ" "Толқын" бөбекжай балабақшасы</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17900</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 w:id="81"/>
          <w:p>
            <w:pPr>
              <w:spacing w:after="20"/>
              <w:ind w:left="20"/>
              <w:jc w:val="both"/>
            </w:pPr>
            <w:r>
              <w:rPr>
                <w:rFonts w:ascii="Times New Roman"/>
                <w:b w:val="false"/>
                <w:i w:val="false"/>
                <w:color w:val="000000"/>
                <w:sz w:val="20"/>
              </w:rPr>
              <w:t>
68</w:t>
            </w:r>
          </w:p>
          <w:bookmarkEnd w:id="81"/>
        </w:tc>
        <w:tc>
          <w:tcPr>
            <w:tcW w:w="6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кәсіпкер "АЙБАТЫРОВ ӘЗ-НҰРДӘУЛЕТ ӘЛІБЕКҰЛЫ" "Шағала" бөбекжай балабақшасы</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17900</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 w:id="82"/>
          <w:p>
            <w:pPr>
              <w:spacing w:after="20"/>
              <w:ind w:left="20"/>
              <w:jc w:val="both"/>
            </w:pPr>
            <w:r>
              <w:rPr>
                <w:rFonts w:ascii="Times New Roman"/>
                <w:b w:val="false"/>
                <w:i w:val="false"/>
                <w:color w:val="000000"/>
                <w:sz w:val="20"/>
              </w:rPr>
              <w:t>
69</w:t>
            </w:r>
          </w:p>
          <w:bookmarkEnd w:id="82"/>
        </w:tc>
        <w:tc>
          <w:tcPr>
            <w:tcW w:w="6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кәсіпкер "ТУРУСПАЕВА" "Ай-Ару" бөбекжай балабақшасы</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17000</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 w:id="83"/>
          <w:p>
            <w:pPr>
              <w:spacing w:after="20"/>
              <w:ind w:left="20"/>
              <w:jc w:val="both"/>
            </w:pPr>
            <w:r>
              <w:rPr>
                <w:rFonts w:ascii="Times New Roman"/>
                <w:b w:val="false"/>
                <w:i w:val="false"/>
                <w:color w:val="000000"/>
                <w:sz w:val="20"/>
              </w:rPr>
              <w:t>
70</w:t>
            </w:r>
          </w:p>
          <w:bookmarkEnd w:id="83"/>
        </w:tc>
        <w:tc>
          <w:tcPr>
            <w:tcW w:w="6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кәсіпкер "АСИМА" "Үміт" бөбекжай балабақшасы</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18000</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 w:id="84"/>
          <w:p>
            <w:pPr>
              <w:spacing w:after="20"/>
              <w:ind w:left="20"/>
              <w:jc w:val="both"/>
            </w:pPr>
            <w:r>
              <w:rPr>
                <w:rFonts w:ascii="Times New Roman"/>
                <w:b w:val="false"/>
                <w:i w:val="false"/>
                <w:color w:val="000000"/>
                <w:sz w:val="20"/>
              </w:rPr>
              <w:t>
71</w:t>
            </w:r>
          </w:p>
          <w:bookmarkEnd w:id="84"/>
        </w:tc>
        <w:tc>
          <w:tcPr>
            <w:tcW w:w="6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кәсіпкер "СЕНІМ" "Сенім" бөбекжай балабақшасы</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12871</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15005</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 w:id="85"/>
          <w:p>
            <w:pPr>
              <w:spacing w:after="20"/>
              <w:ind w:left="20"/>
              <w:jc w:val="both"/>
            </w:pPr>
            <w:r>
              <w:rPr>
                <w:rFonts w:ascii="Times New Roman"/>
                <w:b w:val="false"/>
                <w:i w:val="false"/>
                <w:color w:val="000000"/>
                <w:sz w:val="20"/>
              </w:rPr>
              <w:t>
72</w:t>
            </w:r>
          </w:p>
          <w:bookmarkEnd w:id="85"/>
        </w:tc>
        <w:tc>
          <w:tcPr>
            <w:tcW w:w="6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кәсіпкер "НҰРСЕРІК" "Нұрсерік" балабақшасы</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18000</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 w:id="86"/>
          <w:p>
            <w:pPr>
              <w:spacing w:after="20"/>
              <w:ind w:left="20"/>
              <w:jc w:val="both"/>
            </w:pPr>
            <w:r>
              <w:rPr>
                <w:rFonts w:ascii="Times New Roman"/>
                <w:b w:val="false"/>
                <w:i w:val="false"/>
                <w:color w:val="000000"/>
                <w:sz w:val="20"/>
              </w:rPr>
              <w:t>
73</w:t>
            </w:r>
          </w:p>
          <w:bookmarkEnd w:id="86"/>
        </w:tc>
        <w:tc>
          <w:tcPr>
            <w:tcW w:w="6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Жауапкершілігі шектеулі серіктестік "Гульзайра и КО" "Болашақ" бөбекжай балабақшасы</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16000</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16000</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 w:id="87"/>
          <w:p>
            <w:pPr>
              <w:spacing w:after="20"/>
              <w:ind w:left="20"/>
              <w:jc w:val="both"/>
            </w:pPr>
            <w:r>
              <w:rPr>
                <w:rFonts w:ascii="Times New Roman"/>
                <w:b w:val="false"/>
                <w:i w:val="false"/>
                <w:color w:val="000000"/>
                <w:sz w:val="20"/>
              </w:rPr>
              <w:t>
74</w:t>
            </w:r>
          </w:p>
          <w:bookmarkEnd w:id="87"/>
        </w:tc>
        <w:tc>
          <w:tcPr>
            <w:tcW w:w="6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кәсіпкер "АЙБЕК И К" "АЙГӨЛЕК-АЙ" бөбекжай балабақшасы</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 w:id="88"/>
          <w:p>
            <w:pPr>
              <w:spacing w:after="20"/>
              <w:ind w:left="20"/>
              <w:jc w:val="both"/>
            </w:pPr>
            <w:r>
              <w:rPr>
                <w:rFonts w:ascii="Times New Roman"/>
                <w:b w:val="false"/>
                <w:i w:val="false"/>
                <w:color w:val="000000"/>
                <w:sz w:val="20"/>
              </w:rPr>
              <w:t>
75</w:t>
            </w:r>
          </w:p>
          <w:bookmarkEnd w:id="88"/>
        </w:tc>
        <w:tc>
          <w:tcPr>
            <w:tcW w:w="6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кәсіпкер "Эльвира" "Айлан" бөбек-жай балабақшасы</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 w:id="89"/>
          <w:p>
            <w:pPr>
              <w:spacing w:after="20"/>
              <w:ind w:left="20"/>
              <w:jc w:val="both"/>
            </w:pPr>
            <w:r>
              <w:rPr>
                <w:rFonts w:ascii="Times New Roman"/>
                <w:b w:val="false"/>
                <w:i w:val="false"/>
                <w:color w:val="000000"/>
                <w:sz w:val="20"/>
              </w:rPr>
              <w:t>
76</w:t>
            </w:r>
          </w:p>
          <w:bookmarkEnd w:id="89"/>
        </w:tc>
        <w:tc>
          <w:tcPr>
            <w:tcW w:w="6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кәсіпкер "СЕЙСЕКЕНОВА" "БАЛАУСА" балабақшасы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 w:id="90"/>
          <w:p>
            <w:pPr>
              <w:spacing w:after="20"/>
              <w:ind w:left="20"/>
              <w:jc w:val="both"/>
            </w:pPr>
            <w:r>
              <w:rPr>
                <w:rFonts w:ascii="Times New Roman"/>
                <w:b w:val="false"/>
                <w:i w:val="false"/>
                <w:color w:val="000000"/>
                <w:sz w:val="20"/>
              </w:rPr>
              <w:t>
77</w:t>
            </w:r>
          </w:p>
          <w:bookmarkEnd w:id="90"/>
        </w:tc>
        <w:tc>
          <w:tcPr>
            <w:tcW w:w="6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кәсіпкер "БОЛАТОВ" "Нұр-Бөбек" балабақшасы</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16000</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 w:id="91"/>
          <w:p>
            <w:pPr>
              <w:spacing w:after="20"/>
              <w:ind w:left="20"/>
              <w:jc w:val="both"/>
            </w:pPr>
            <w:r>
              <w:rPr>
                <w:rFonts w:ascii="Times New Roman"/>
                <w:b w:val="false"/>
                <w:i w:val="false"/>
                <w:color w:val="000000"/>
                <w:sz w:val="20"/>
              </w:rPr>
              <w:t>
78</w:t>
            </w:r>
          </w:p>
          <w:bookmarkEnd w:id="91"/>
        </w:tc>
        <w:tc>
          <w:tcPr>
            <w:tcW w:w="6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кәсіпкер "МАЛКОВ И.А." "Лучик" балабақшасы</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 w:id="92"/>
          <w:p>
            <w:pPr>
              <w:spacing w:after="20"/>
              <w:ind w:left="20"/>
              <w:jc w:val="both"/>
            </w:pPr>
            <w:r>
              <w:rPr>
                <w:rFonts w:ascii="Times New Roman"/>
                <w:b w:val="false"/>
                <w:i w:val="false"/>
                <w:color w:val="000000"/>
                <w:sz w:val="20"/>
              </w:rPr>
              <w:t>
79</w:t>
            </w:r>
          </w:p>
          <w:bookmarkEnd w:id="92"/>
        </w:tc>
        <w:tc>
          <w:tcPr>
            <w:tcW w:w="6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кәсіпкер "ЖАЙНА" "Алақай" балабақшасы</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 w:id="93"/>
          <w:p>
            <w:pPr>
              <w:spacing w:after="20"/>
              <w:ind w:left="20"/>
              <w:jc w:val="both"/>
            </w:pPr>
            <w:r>
              <w:rPr>
                <w:rFonts w:ascii="Times New Roman"/>
                <w:b w:val="false"/>
                <w:i w:val="false"/>
                <w:color w:val="000000"/>
                <w:sz w:val="20"/>
              </w:rPr>
              <w:t>
80</w:t>
            </w:r>
          </w:p>
          <w:bookmarkEnd w:id="93"/>
        </w:tc>
        <w:tc>
          <w:tcPr>
            <w:tcW w:w="6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кәсіпкер "КАЛДЫБАЕВ А.Т." "Мирас" бөбекжай балабақшасы</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 w:id="94"/>
          <w:p>
            <w:pPr>
              <w:spacing w:after="20"/>
              <w:ind w:left="20"/>
              <w:jc w:val="both"/>
            </w:pPr>
            <w:r>
              <w:rPr>
                <w:rFonts w:ascii="Times New Roman"/>
                <w:b w:val="false"/>
                <w:i w:val="false"/>
                <w:color w:val="000000"/>
                <w:sz w:val="20"/>
              </w:rPr>
              <w:t>
81</w:t>
            </w:r>
          </w:p>
          <w:bookmarkEnd w:id="94"/>
        </w:tc>
        <w:tc>
          <w:tcPr>
            <w:tcW w:w="6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кәсіпкер "КУАНЫШ" "Ақ бесік" бөбекжай балабақшасы</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17900</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 w:id="95"/>
          <w:p>
            <w:pPr>
              <w:spacing w:after="20"/>
              <w:ind w:left="20"/>
              <w:jc w:val="both"/>
            </w:pPr>
            <w:r>
              <w:rPr>
                <w:rFonts w:ascii="Times New Roman"/>
                <w:b w:val="false"/>
                <w:i w:val="false"/>
                <w:color w:val="000000"/>
                <w:sz w:val="20"/>
              </w:rPr>
              <w:t>
82</w:t>
            </w:r>
          </w:p>
          <w:bookmarkEnd w:id="95"/>
        </w:tc>
        <w:tc>
          <w:tcPr>
            <w:tcW w:w="6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кәсіпкер "КУАНЫШ" "Куаныш" бөбекжай балабақшасы</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17900</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 w:id="96"/>
          <w:p>
            <w:pPr>
              <w:spacing w:after="20"/>
              <w:ind w:left="20"/>
              <w:jc w:val="both"/>
            </w:pPr>
            <w:r>
              <w:rPr>
                <w:rFonts w:ascii="Times New Roman"/>
                <w:b w:val="false"/>
                <w:i w:val="false"/>
                <w:color w:val="000000"/>
                <w:sz w:val="20"/>
              </w:rPr>
              <w:t>
83</w:t>
            </w:r>
          </w:p>
          <w:bookmarkEnd w:id="96"/>
        </w:tc>
        <w:tc>
          <w:tcPr>
            <w:tcW w:w="6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кәсіпкер "КУАНЫШ" "Мерей" бөбекжай балабақшасы</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17900</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 w:id="97"/>
          <w:p>
            <w:pPr>
              <w:spacing w:after="20"/>
              <w:ind w:left="20"/>
              <w:jc w:val="both"/>
            </w:pPr>
            <w:r>
              <w:rPr>
                <w:rFonts w:ascii="Times New Roman"/>
                <w:b w:val="false"/>
                <w:i w:val="false"/>
                <w:color w:val="000000"/>
                <w:sz w:val="20"/>
              </w:rPr>
              <w:t>
84</w:t>
            </w:r>
          </w:p>
          <w:bookmarkEnd w:id="97"/>
        </w:tc>
        <w:tc>
          <w:tcPr>
            <w:tcW w:w="6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кәсіпкер "БОЛАШАК" "Болашак" бөбекжай балабақшасы</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16000</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16000</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 w:id="98"/>
          <w:p>
            <w:pPr>
              <w:spacing w:after="20"/>
              <w:ind w:left="20"/>
              <w:jc w:val="both"/>
            </w:pPr>
            <w:r>
              <w:rPr>
                <w:rFonts w:ascii="Times New Roman"/>
                <w:b w:val="false"/>
                <w:i w:val="false"/>
                <w:color w:val="000000"/>
                <w:sz w:val="20"/>
              </w:rPr>
              <w:t>
85</w:t>
            </w:r>
          </w:p>
          <w:bookmarkEnd w:id="98"/>
        </w:tc>
        <w:tc>
          <w:tcPr>
            <w:tcW w:w="6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кәсіпкер "ИСАБЕКОВА Д.Д." "Бал-Бөбек" балабақшасы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 w:id="99"/>
          <w:p>
            <w:pPr>
              <w:spacing w:after="20"/>
              <w:ind w:left="20"/>
              <w:jc w:val="both"/>
            </w:pPr>
            <w:r>
              <w:rPr>
                <w:rFonts w:ascii="Times New Roman"/>
                <w:b w:val="false"/>
                <w:i w:val="false"/>
                <w:color w:val="000000"/>
                <w:sz w:val="20"/>
              </w:rPr>
              <w:t>
86</w:t>
            </w:r>
          </w:p>
          <w:bookmarkEnd w:id="99"/>
        </w:tc>
        <w:tc>
          <w:tcPr>
            <w:tcW w:w="6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кәсіпкер "Жанбота" "Жанбота" балабақшасы</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13500</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 w:id="100"/>
          <w:p>
            <w:pPr>
              <w:spacing w:after="20"/>
              <w:ind w:left="20"/>
              <w:jc w:val="both"/>
            </w:pPr>
            <w:r>
              <w:rPr>
                <w:rFonts w:ascii="Times New Roman"/>
                <w:b w:val="false"/>
                <w:i w:val="false"/>
                <w:color w:val="000000"/>
                <w:sz w:val="20"/>
              </w:rPr>
              <w:t>
87</w:t>
            </w:r>
          </w:p>
          <w:bookmarkEnd w:id="100"/>
        </w:tc>
        <w:tc>
          <w:tcPr>
            <w:tcW w:w="6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Жауапкершілігі шектеулі серіктестік "Фирма ЮНОНА" "Фирма ЮНОНА" балабақшасы</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18000</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 w:id="101"/>
          <w:p>
            <w:pPr>
              <w:spacing w:after="20"/>
              <w:ind w:left="20"/>
              <w:jc w:val="both"/>
            </w:pPr>
            <w:r>
              <w:rPr>
                <w:rFonts w:ascii="Times New Roman"/>
                <w:b w:val="false"/>
                <w:i w:val="false"/>
                <w:color w:val="000000"/>
                <w:sz w:val="20"/>
              </w:rPr>
              <w:t>
88</w:t>
            </w:r>
          </w:p>
          <w:bookmarkEnd w:id="101"/>
        </w:tc>
        <w:tc>
          <w:tcPr>
            <w:tcW w:w="6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Жауапкершілігі шектеулі серіктестік "Балаларды оқыту мен тәрбиелеу орталығы Еркем-ай Байсерке" "Еркем-ай" балабақшасы</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 w:id="102"/>
          <w:p>
            <w:pPr>
              <w:spacing w:after="20"/>
              <w:ind w:left="20"/>
              <w:jc w:val="both"/>
            </w:pPr>
            <w:r>
              <w:rPr>
                <w:rFonts w:ascii="Times New Roman"/>
                <w:b w:val="false"/>
                <w:i w:val="false"/>
                <w:color w:val="000000"/>
                <w:sz w:val="20"/>
              </w:rPr>
              <w:t>
89</w:t>
            </w:r>
          </w:p>
          <w:bookmarkEnd w:id="102"/>
        </w:tc>
        <w:tc>
          <w:tcPr>
            <w:tcW w:w="6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Жауапкершілігі шектеулі серіктестік "НДОУ "Родничок"" "Родничок" балабақшасы</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16000</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 w:id="103"/>
          <w:p>
            <w:pPr>
              <w:spacing w:after="20"/>
              <w:ind w:left="20"/>
              <w:jc w:val="both"/>
            </w:pPr>
            <w:r>
              <w:rPr>
                <w:rFonts w:ascii="Times New Roman"/>
                <w:b w:val="false"/>
                <w:i w:val="false"/>
                <w:color w:val="000000"/>
                <w:sz w:val="20"/>
              </w:rPr>
              <w:t>
90</w:t>
            </w:r>
          </w:p>
          <w:bookmarkEnd w:id="103"/>
        </w:tc>
        <w:tc>
          <w:tcPr>
            <w:tcW w:w="6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Жауапкершілігі шектеулі серіктестік "НДОУ "Росинка"" "Росинка" балабақшасы</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16000</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 w:id="104"/>
          <w:p>
            <w:pPr>
              <w:spacing w:after="20"/>
              <w:ind w:left="20"/>
              <w:jc w:val="both"/>
            </w:pPr>
            <w:r>
              <w:rPr>
                <w:rFonts w:ascii="Times New Roman"/>
                <w:b w:val="false"/>
                <w:i w:val="false"/>
                <w:color w:val="000000"/>
                <w:sz w:val="20"/>
              </w:rPr>
              <w:t>
91</w:t>
            </w:r>
          </w:p>
          <w:bookmarkEnd w:id="104"/>
        </w:tc>
        <w:tc>
          <w:tcPr>
            <w:tcW w:w="6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кәсіпкер "Балабакша РАДОСТЬ" "РАДОСТЬ" балабақшасы</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17000</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 w:id="105"/>
          <w:p>
            <w:pPr>
              <w:spacing w:after="20"/>
              <w:ind w:left="20"/>
              <w:jc w:val="both"/>
            </w:pPr>
            <w:r>
              <w:rPr>
                <w:rFonts w:ascii="Times New Roman"/>
                <w:b w:val="false"/>
                <w:i w:val="false"/>
                <w:color w:val="000000"/>
                <w:sz w:val="20"/>
              </w:rPr>
              <w:t>
92</w:t>
            </w:r>
          </w:p>
          <w:bookmarkEnd w:id="105"/>
        </w:tc>
        <w:tc>
          <w:tcPr>
            <w:tcW w:w="6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Жауапкершілігі шектеулі серіктестік "Акбота К" "Айшабибі К" балабақшасы</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 w:id="106"/>
          <w:p>
            <w:pPr>
              <w:spacing w:after="20"/>
              <w:ind w:left="20"/>
              <w:jc w:val="both"/>
            </w:pPr>
            <w:r>
              <w:rPr>
                <w:rFonts w:ascii="Times New Roman"/>
                <w:b w:val="false"/>
                <w:i w:val="false"/>
                <w:color w:val="000000"/>
                <w:sz w:val="20"/>
              </w:rPr>
              <w:t>
93</w:t>
            </w:r>
          </w:p>
          <w:bookmarkEnd w:id="106"/>
        </w:tc>
        <w:tc>
          <w:tcPr>
            <w:tcW w:w="6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кәсіпкер "БАКТЫБАЕВ МАКСАТ РУСТЕМОВИЧ" "ЖанҰя" бөбекжай-балабақшасы</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орталықтар</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 w:id="107"/>
          <w:p>
            <w:pPr>
              <w:spacing w:after="20"/>
              <w:ind w:left="20"/>
              <w:jc w:val="both"/>
            </w:pPr>
            <w:r>
              <w:rPr>
                <w:rFonts w:ascii="Times New Roman"/>
                <w:b w:val="false"/>
                <w:i w:val="false"/>
                <w:color w:val="000000"/>
                <w:sz w:val="20"/>
              </w:rPr>
              <w:t>
94</w:t>
            </w:r>
          </w:p>
          <w:bookmarkEnd w:id="107"/>
        </w:tc>
        <w:tc>
          <w:tcPr>
            <w:tcW w:w="6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"Іле ауданының Білім бөлімі" мемлекеттік мекемесінің "№ 27 орта мектеп мектепке дейінгі шағын орталығымен" мемлекеттік коммуналдық мекемесі</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 w:id="108"/>
          <w:p>
            <w:pPr>
              <w:spacing w:after="20"/>
              <w:ind w:left="20"/>
              <w:jc w:val="both"/>
            </w:pPr>
            <w:r>
              <w:rPr>
                <w:rFonts w:ascii="Times New Roman"/>
                <w:b w:val="false"/>
                <w:i w:val="false"/>
                <w:color w:val="000000"/>
                <w:sz w:val="20"/>
              </w:rPr>
              <w:t>
95</w:t>
            </w:r>
          </w:p>
          <w:bookmarkEnd w:id="108"/>
        </w:tc>
        <w:tc>
          <w:tcPr>
            <w:tcW w:w="6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"Іле ауданының Білім бөлімі" мемлекеттік мекемесінің "№ 39 гимназия мектепке дейінгі шағын орталығымен" мемлекеттік коммуналдық мекемесі</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12280</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bl>
    <w:bookmarkStart w:name="z120" w:id="109"/>
    <w:p>
      <w:pPr>
        <w:spacing w:after="0"/>
        <w:ind w:left="0"/>
        <w:jc w:val="both"/>
      </w:pPr>
      <w:r>
        <w:rPr>
          <w:rFonts w:ascii="Times New Roman"/>
          <w:b w:val="false"/>
          <w:i w:val="false"/>
          <w:color w:val="000000"/>
          <w:sz w:val="28"/>
        </w:rPr>
        <w:t>
      Ескертпе:</w:t>
      </w:r>
    </w:p>
    <w:bookmarkEnd w:id="109"/>
    <w:bookmarkStart w:name="z121" w:id="110"/>
    <w:p>
      <w:pPr>
        <w:spacing w:after="0"/>
        <w:ind w:left="0"/>
        <w:jc w:val="both"/>
      </w:pPr>
      <w:r>
        <w:rPr>
          <w:rFonts w:ascii="Times New Roman"/>
          <w:b w:val="false"/>
          <w:i w:val="false"/>
          <w:color w:val="000000"/>
          <w:sz w:val="28"/>
        </w:rPr>
        <w:t>
      1) мемлекеттік коммуналдық қазыналық кәсіпорындарының ұйымдық-құқықтық нысанында құрылған мемлекеттік мектепке дейінгі ұйымдарда баланың жасына қарамастан тамақтануға кететін шығынның 100 пайызын құрайды;</w:t>
      </w:r>
    </w:p>
    <w:bookmarkEnd w:id="110"/>
    <w:bookmarkStart w:name="z122" w:id="111"/>
    <w:p>
      <w:pPr>
        <w:spacing w:after="0"/>
        <w:ind w:left="0"/>
        <w:jc w:val="both"/>
      </w:pPr>
      <w:r>
        <w:rPr>
          <w:rFonts w:ascii="Times New Roman"/>
          <w:b w:val="false"/>
          <w:i w:val="false"/>
          <w:color w:val="000000"/>
          <w:sz w:val="28"/>
        </w:rPr>
        <w:t>
      2) мемлекеттік білім беру тапсырысы орналастырылғандарды қоспағанда, жекеменшік мектепке дейінгі ұйымдарда мектепке дейінгі ұйымның құрылтайшысы белгілейді.</w:t>
      </w:r>
    </w:p>
    <w:bookmarkEnd w:id="11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