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185d" w14:textId="4d81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2018 жылғы 4 мамырдағы № 27-132 шешімі. Алматы облысы Әділет департаментінде 2018 жылы 17 мамырда № 4709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Боралдай кенті және ауылдық округтерінің 2018-2020 жылдарға арналған бюджеттері туралы" 2017 жылғы 25 желтоқсандағы № 20-105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4487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25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Боралдай кентінің бюджеті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408 507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310 005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98 502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424 089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15 582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15 582 мың теңге.";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2018-2020 жылдарға арналған Ащыбұлақ ауылдық округінің бюджеті тиісінше осы шешімнің 4, 5, 6-қосымшаларына сәйкес, оның ішінде 2018 жылға келесі көлемдерде бекітілсін: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213 466 мың теңге, оның ішінде: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148 827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64 639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225 114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11 648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11 648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2018-2020 жылдарға арналған Байсерке ауылдық округінің бюджеті тиісінше осы шешімнің 7, 8, 9-қосымшаларына сәйкес, оның ішінде 2018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256 183 мың теңге, оның ішінде: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235 399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20 784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271 327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15 144 мың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15 144 мың теңге.";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2018-2020 жылдарға арналған КазЦИК ауылдық округінің бюджеті тиісінше осы шешімнің 13, 14, 15-қосымшаларына сәйкес, оның ішінде 2018 жылға келесі көлемдерде бекітілсін: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87 403 мың теңге,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67 619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19 784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90 620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(-)3 217 мың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3 217 мың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2018-2020 жылдарға арналған Күрті ауылдық округінің бюджеті тиісінше осы шешімнің 19, 20, 21-қосымшаларына сәйкес, оның ішінде 2018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50 757 мың теңге, оның ішінде: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45 317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5 440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58 254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7 497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7 497 мың теңге.".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Іле аудандық мәслихатының "Бюджет, әлеуметтік-экономикалық даму, көлік, құрылыс, байланыс, өнеркәсіп, ауыл шаруашылығы, жер қатынастары және кәсіпкерлік мәселелері жөніндегі" тұрақты комиссиясына жүктелсін.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Іле аудандық малихатының 2018 жылғы "4" мамыр "Іле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өзгерістер енгізу туралы" № 27-132 шешіміне келісім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"Іле ауданының 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бюджеттік 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Естеусизова Гульнар Таутаевна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1"/>
        <w:gridCol w:w="5429"/>
      </w:tblGrid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"4" мамыр 2018 жыл</w:t>
            </w:r>
          </w:p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2018 жылғы "4" мамыр "Іле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өзгерістер енгізу туралы" № 27-132 шешіміне 1-қосымша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1-қосымша</w:t>
            </w:r>
          </w:p>
        </w:tc>
      </w:tr>
    </w:tbl>
    <w:bookmarkStart w:name="z6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Боралдай кентінің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"/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408 507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162 656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162 656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147 349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"/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424 089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169 376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169 376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166 614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166 614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8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4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8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0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155 963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155 963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155 963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2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4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7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9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5"/>
        <w:gridCol w:w="248"/>
        <w:gridCol w:w="248"/>
        <w:gridCol w:w="4548"/>
        <w:gridCol w:w="4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2"/>
        </w:tc>
        <w:tc>
          <w:tcPr>
            <w:tcW w:w="4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-15 582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6"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8"/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9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1"/>
        <w:gridCol w:w="5429"/>
      </w:tblGrid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2018 жылғы "4" мамыр "Іле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өзгерістер енгізу туралы" № 27-132 шешіміне 2-қосымша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4-қосымша</w:t>
            </w:r>
          </w:p>
        </w:tc>
      </w:tr>
    </w:tbl>
    <w:bookmarkStart w:name="z15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Ащыбұлақ ауылдық округінің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1"/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213 466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148 827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1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4"/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225 114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7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1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7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1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3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5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7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0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2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5"/>
        <w:gridCol w:w="248"/>
        <w:gridCol w:w="248"/>
        <w:gridCol w:w="4548"/>
        <w:gridCol w:w="4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5"/>
        </w:tc>
        <w:tc>
          <w:tcPr>
            <w:tcW w:w="4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9"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1"/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2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1"/>
        <w:gridCol w:w="5429"/>
      </w:tblGrid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2018 жылғы "4" мамыр "Іле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өзгерістер енгізу туралы" № 27-132 шешіміне 3-қосымша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7-қосымша</w:t>
            </w:r>
          </w:p>
        </w:tc>
      </w:tr>
    </w:tbl>
    <w:bookmarkStart w:name="z24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Байсерке ауылдық округінің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4"/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256 183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235 399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103 686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103 686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131 713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4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7"/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271 327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0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4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0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4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6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8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0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3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5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5"/>
        <w:gridCol w:w="248"/>
        <w:gridCol w:w="248"/>
        <w:gridCol w:w="4548"/>
        <w:gridCol w:w="4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8"/>
        </w:tc>
        <w:tc>
          <w:tcPr>
            <w:tcW w:w="4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-15 144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2"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4"/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5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1"/>
        <w:gridCol w:w="5429"/>
      </w:tblGrid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2018 жылғы "4" мамыр "Іле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өзгерістер енгізу туралы" № 27-132 шешіміне 4-қосымша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13-қосымша</w:t>
            </w:r>
          </w:p>
        </w:tc>
      </w:tr>
    </w:tbl>
    <w:bookmarkStart w:name="z338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КазЦик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7"/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7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618"/>
        <w:gridCol w:w="1302"/>
        <w:gridCol w:w="1302"/>
        <w:gridCol w:w="135"/>
        <w:gridCol w:w="5825"/>
        <w:gridCol w:w="21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0"/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2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3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5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1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5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7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9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1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4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6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262"/>
        <w:gridCol w:w="262"/>
        <w:gridCol w:w="4790"/>
        <w:gridCol w:w="39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9"/>
        </w:tc>
        <w:tc>
          <w:tcPr>
            <w:tcW w:w="3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-3 217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3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5"/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6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1"/>
        <w:gridCol w:w="5429"/>
      </w:tblGrid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2018 жылғы "4" мамыр "Іле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өзгерістер енгізу туралы" № 27-132 шешіміне 5-қосымша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19-қосымша</w:t>
            </w:r>
          </w:p>
        </w:tc>
      </w:tr>
    </w:tbl>
    <w:bookmarkStart w:name="z426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Күрті ауылдық округінің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8"/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8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618"/>
        <w:gridCol w:w="1302"/>
        <w:gridCol w:w="1302"/>
        <w:gridCol w:w="135"/>
        <w:gridCol w:w="5825"/>
        <w:gridCol w:w="21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1"/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4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0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4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6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8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0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3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5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262"/>
        <w:gridCol w:w="262"/>
        <w:gridCol w:w="4790"/>
        <w:gridCol w:w="39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8"/>
        </w:tc>
        <w:tc>
          <w:tcPr>
            <w:tcW w:w="3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-7 498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2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4"/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5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