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28290" w14:textId="9f282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Ескелді ауданының 2019-2021 жылдарға арналған бюджеті туралы</w:t>
      </w:r>
    </w:p>
    <w:p>
      <w:pPr>
        <w:spacing w:after="0"/>
        <w:ind w:left="0"/>
        <w:jc w:val="both"/>
      </w:pPr>
      <w:r>
        <w:rPr>
          <w:rFonts w:ascii="Times New Roman"/>
          <w:b w:val="false"/>
          <w:i w:val="false"/>
          <w:color w:val="000000"/>
          <w:sz w:val="28"/>
        </w:rPr>
        <w:t>Алматы облысы Ескелді аудандық мәслихатының 2018 жылғы 27 желтоқсандағы № 43-260 шешімі. Алматы облысы Әділет департаментінде 2019 жылы 16 қаңтарда № 5007 болып тіркелді.</w:t>
      </w:r>
    </w:p>
    <w:p>
      <w:pPr>
        <w:spacing w:after="0"/>
        <w:ind w:left="0"/>
        <w:jc w:val="both"/>
      </w:pPr>
      <w:bookmarkStart w:name="z7" w:id="0"/>
      <w:r>
        <w:rPr>
          <w:rFonts w:ascii="Times New Roman"/>
          <w:b w:val="false"/>
          <w:i w:val="false"/>
          <w:color w:val="000000"/>
          <w:sz w:val="28"/>
        </w:rPr>
        <w:t xml:space="preserve">
      2008 жылдың 4 желтоқсандағы Қазақстан Республикасы Бюджет Кодексінің 9-бабының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жылдың 23 қаңтардағы Қазақстан Республикасының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Ескелдi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2019-2021 жылдарға арналған аудандық бюджет тиісінше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-қосымшаларына сәйкес, оның ішінде 2019 жылға келесі көлемдерде бекітілсін:</w:t>
      </w:r>
    </w:p>
    <w:bookmarkEnd w:id="1"/>
    <w:bookmarkStart w:name="z23"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кірістер 10 662 559 мың теңге, оның ішінде:</w:t>
      </w:r>
    </w:p>
    <w:bookmarkEnd w:id="2"/>
    <w:bookmarkStart w:name="z12" w:id="3"/>
    <w:p>
      <w:pPr>
        <w:spacing w:after="0"/>
        <w:ind w:left="0"/>
        <w:jc w:val="both"/>
      </w:pPr>
      <w:r>
        <w:rPr>
          <w:rFonts w:ascii="Times New Roman"/>
          <w:b w:val="false"/>
          <w:i w:val="false"/>
          <w:color w:val="000000"/>
          <w:sz w:val="28"/>
        </w:rPr>
        <w:t>
      салықтық түсімдер 151 188 мың теңге;</w:t>
      </w:r>
    </w:p>
    <w:bookmarkEnd w:id="3"/>
    <w:bookmarkStart w:name="z13" w:id="4"/>
    <w:p>
      <w:pPr>
        <w:spacing w:after="0"/>
        <w:ind w:left="0"/>
        <w:jc w:val="both"/>
      </w:pPr>
      <w:r>
        <w:rPr>
          <w:rFonts w:ascii="Times New Roman"/>
          <w:b w:val="false"/>
          <w:i w:val="false"/>
          <w:color w:val="000000"/>
          <w:sz w:val="28"/>
        </w:rPr>
        <w:t>
      салықтық емес түсімдер 35 888 мың теңге;</w:t>
      </w:r>
    </w:p>
    <w:bookmarkEnd w:id="4"/>
    <w:bookmarkStart w:name="z14" w:id="5"/>
    <w:p>
      <w:pPr>
        <w:spacing w:after="0"/>
        <w:ind w:left="0"/>
        <w:jc w:val="both"/>
      </w:pPr>
      <w:r>
        <w:rPr>
          <w:rFonts w:ascii="Times New Roman"/>
          <w:b w:val="false"/>
          <w:i w:val="false"/>
          <w:color w:val="000000"/>
          <w:sz w:val="28"/>
        </w:rPr>
        <w:t>
      негізгі капиталды сатудан түсетін түсімдер 7 317 мың теңге;</w:t>
      </w:r>
    </w:p>
    <w:bookmarkEnd w:id="5"/>
    <w:bookmarkStart w:name="z15" w:id="6"/>
    <w:p>
      <w:pPr>
        <w:spacing w:after="0"/>
        <w:ind w:left="0"/>
        <w:jc w:val="both"/>
      </w:pPr>
      <w:r>
        <w:rPr>
          <w:rFonts w:ascii="Times New Roman"/>
          <w:b w:val="false"/>
          <w:i w:val="false"/>
          <w:color w:val="000000"/>
          <w:sz w:val="28"/>
        </w:rPr>
        <w:t>
      трансферттер түсімі 10 468 166 мың теңге, оның ішінде:</w:t>
      </w:r>
    </w:p>
    <w:bookmarkEnd w:id="6"/>
    <w:bookmarkStart w:name="z16" w:id="7"/>
    <w:p>
      <w:pPr>
        <w:spacing w:after="0"/>
        <w:ind w:left="0"/>
        <w:jc w:val="both"/>
      </w:pPr>
      <w:r>
        <w:rPr>
          <w:rFonts w:ascii="Times New Roman"/>
          <w:b w:val="false"/>
          <w:i w:val="false"/>
          <w:color w:val="000000"/>
          <w:sz w:val="28"/>
        </w:rPr>
        <w:t>
      ағымдағы нысаналы трансферттер 3 978 814 мың теңге;</w:t>
      </w:r>
    </w:p>
    <w:bookmarkEnd w:id="7"/>
    <w:bookmarkStart w:name="z17" w:id="8"/>
    <w:p>
      <w:pPr>
        <w:spacing w:after="0"/>
        <w:ind w:left="0"/>
        <w:jc w:val="both"/>
      </w:pPr>
      <w:r>
        <w:rPr>
          <w:rFonts w:ascii="Times New Roman"/>
          <w:b w:val="false"/>
          <w:i w:val="false"/>
          <w:color w:val="000000"/>
          <w:sz w:val="28"/>
        </w:rPr>
        <w:t>
      нысаналы даму трансферттері 2 162 432 мың теңге;</w:t>
      </w:r>
    </w:p>
    <w:bookmarkEnd w:id="8"/>
    <w:bookmarkStart w:name="z18" w:id="9"/>
    <w:p>
      <w:pPr>
        <w:spacing w:after="0"/>
        <w:ind w:left="0"/>
        <w:jc w:val="both"/>
      </w:pPr>
      <w:r>
        <w:rPr>
          <w:rFonts w:ascii="Times New Roman"/>
          <w:b w:val="false"/>
          <w:i w:val="false"/>
          <w:color w:val="000000"/>
          <w:sz w:val="28"/>
        </w:rPr>
        <w:t>
      субвенциялар 4 326 920 мың теңге;</w:t>
      </w:r>
    </w:p>
    <w:bookmarkEnd w:id="9"/>
    <w:bookmarkStart w:name="z19" w:id="10"/>
    <w:p>
      <w:pPr>
        <w:spacing w:after="0"/>
        <w:ind w:left="0"/>
        <w:jc w:val="both"/>
      </w:pPr>
      <w:r>
        <w:rPr>
          <w:rFonts w:ascii="Times New Roman"/>
          <w:b w:val="false"/>
          <w:i w:val="false"/>
          <w:color w:val="000000"/>
          <w:sz w:val="28"/>
        </w:rPr>
        <w:t xml:space="preserve">
      2) шығындар 10 786 933 мың теңге; </w:t>
      </w:r>
    </w:p>
    <w:bookmarkEnd w:id="10"/>
    <w:bookmarkStart w:name="z20" w:id="11"/>
    <w:p>
      <w:pPr>
        <w:spacing w:after="0"/>
        <w:ind w:left="0"/>
        <w:jc w:val="both"/>
      </w:pPr>
      <w:r>
        <w:rPr>
          <w:rFonts w:ascii="Times New Roman"/>
          <w:b w:val="false"/>
          <w:i w:val="false"/>
          <w:color w:val="000000"/>
          <w:sz w:val="28"/>
        </w:rPr>
        <w:t xml:space="preserve">
      3) таза бюджеттік кредиттеу 122 374 мың теңге, оның ішінде: </w:t>
      </w:r>
    </w:p>
    <w:bookmarkEnd w:id="11"/>
    <w:bookmarkStart w:name="z21" w:id="12"/>
    <w:p>
      <w:pPr>
        <w:spacing w:after="0"/>
        <w:ind w:left="0"/>
        <w:jc w:val="both"/>
      </w:pPr>
      <w:r>
        <w:rPr>
          <w:rFonts w:ascii="Times New Roman"/>
          <w:b w:val="false"/>
          <w:i w:val="false"/>
          <w:color w:val="000000"/>
          <w:sz w:val="28"/>
        </w:rPr>
        <w:t>
      бюджеттік кредиттер 166 037 мың теңге;</w:t>
      </w:r>
    </w:p>
    <w:bookmarkEnd w:id="12"/>
    <w:bookmarkStart w:name="z22" w:id="13"/>
    <w:p>
      <w:pPr>
        <w:spacing w:after="0"/>
        <w:ind w:left="0"/>
        <w:jc w:val="both"/>
      </w:pPr>
      <w:r>
        <w:rPr>
          <w:rFonts w:ascii="Times New Roman"/>
          <w:b w:val="false"/>
          <w:i w:val="false"/>
          <w:color w:val="000000"/>
          <w:sz w:val="28"/>
        </w:rPr>
        <w:t>
      бюджеттік кредиттерді өтеу 43 663 мың теңге;</w:t>
      </w:r>
    </w:p>
    <w:bookmarkEnd w:id="13"/>
    <w:p>
      <w:pPr>
        <w:spacing w:after="0"/>
        <w:ind w:left="0"/>
        <w:jc w:val="both"/>
      </w:pPr>
      <w:r>
        <w:rPr>
          <w:rFonts w:ascii="Times New Roman"/>
          <w:b w:val="false"/>
          <w:i w:val="false"/>
          <w:color w:val="000000"/>
          <w:sz w:val="28"/>
        </w:rPr>
        <w:t>
      4) қаржы активтерімен операциялар бойынша сальдо 0 теңге;</w:t>
      </w:r>
    </w:p>
    <w:p>
      <w:pPr>
        <w:spacing w:after="0"/>
        <w:ind w:left="0"/>
        <w:jc w:val="both"/>
      </w:pPr>
      <w:r>
        <w:rPr>
          <w:rFonts w:ascii="Times New Roman"/>
          <w:b w:val="false"/>
          <w:i w:val="false"/>
          <w:color w:val="000000"/>
          <w:sz w:val="28"/>
        </w:rPr>
        <w:t>
      5) бюджет тапшылығы (профициті) (-) 246 748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246 748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Алматы облысы Ескелді аудандық мәслихатының 06.12.2019 </w:t>
      </w:r>
      <w:r>
        <w:rPr>
          <w:rFonts w:ascii="Times New Roman"/>
          <w:b w:val="false"/>
          <w:i w:val="false"/>
          <w:color w:val="000000"/>
          <w:sz w:val="28"/>
        </w:rPr>
        <w:t>№ 57-334</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24" w:id="14"/>
    <w:p>
      <w:pPr>
        <w:spacing w:after="0"/>
        <w:ind w:left="0"/>
        <w:jc w:val="both"/>
      </w:pPr>
      <w:r>
        <w:rPr>
          <w:rFonts w:ascii="Times New Roman"/>
          <w:b w:val="false"/>
          <w:i w:val="false"/>
          <w:color w:val="000000"/>
          <w:sz w:val="28"/>
        </w:rPr>
        <w:t>
      2. Ауданның жергілікті атқарушы органының 2019 жылға арналған резерві 3936 мың теңге сомасында бекітілсін.</w:t>
      </w:r>
    </w:p>
    <w:bookmarkEnd w:id="14"/>
    <w:bookmarkStart w:name="z25" w:id="15"/>
    <w:p>
      <w:pPr>
        <w:spacing w:after="0"/>
        <w:ind w:left="0"/>
        <w:jc w:val="both"/>
      </w:pPr>
      <w:r>
        <w:rPr>
          <w:rFonts w:ascii="Times New Roman"/>
          <w:b w:val="false"/>
          <w:i w:val="false"/>
          <w:color w:val="000000"/>
          <w:sz w:val="28"/>
        </w:rPr>
        <w:t>
      3. 2019 жылға арналған аудандық бюджетте аудандық бюджеттен ауылдық округтердің бюджеттеріне берілетін бюджеттік субвенциялар көлемдері 112127 мың теңге сомасында көзделсін, оның ішінде:</w:t>
      </w:r>
    </w:p>
    <w:bookmarkEnd w:id="15"/>
    <w:bookmarkStart w:name="z26" w:id="16"/>
    <w:p>
      <w:pPr>
        <w:spacing w:after="0"/>
        <w:ind w:left="0"/>
        <w:jc w:val="both"/>
      </w:pPr>
      <w:r>
        <w:rPr>
          <w:rFonts w:ascii="Times New Roman"/>
          <w:b w:val="false"/>
          <w:i w:val="false"/>
          <w:color w:val="000000"/>
          <w:sz w:val="28"/>
        </w:rPr>
        <w:t>
      Алдабергенов ауылдық округіне 35217 мың теңге;</w:t>
      </w:r>
    </w:p>
    <w:bookmarkEnd w:id="16"/>
    <w:bookmarkStart w:name="z27" w:id="17"/>
    <w:p>
      <w:pPr>
        <w:spacing w:after="0"/>
        <w:ind w:left="0"/>
        <w:jc w:val="both"/>
      </w:pPr>
      <w:r>
        <w:rPr>
          <w:rFonts w:ascii="Times New Roman"/>
          <w:b w:val="false"/>
          <w:i w:val="false"/>
          <w:color w:val="000000"/>
          <w:sz w:val="28"/>
        </w:rPr>
        <w:t>
      Ақын Сара ауылдық округіне 14253 мың теңге;</w:t>
      </w:r>
    </w:p>
    <w:bookmarkEnd w:id="17"/>
    <w:bookmarkStart w:name="z28" w:id="18"/>
    <w:p>
      <w:pPr>
        <w:spacing w:after="0"/>
        <w:ind w:left="0"/>
        <w:jc w:val="both"/>
      </w:pPr>
      <w:r>
        <w:rPr>
          <w:rFonts w:ascii="Times New Roman"/>
          <w:b w:val="false"/>
          <w:i w:val="false"/>
          <w:color w:val="000000"/>
          <w:sz w:val="28"/>
        </w:rPr>
        <w:t>
      Бақтыбай ауылдық округіне 25375 мың теңге;</w:t>
      </w:r>
    </w:p>
    <w:bookmarkEnd w:id="18"/>
    <w:bookmarkStart w:name="z29" w:id="19"/>
    <w:p>
      <w:pPr>
        <w:spacing w:after="0"/>
        <w:ind w:left="0"/>
        <w:jc w:val="both"/>
      </w:pPr>
      <w:r>
        <w:rPr>
          <w:rFonts w:ascii="Times New Roman"/>
          <w:b w:val="false"/>
          <w:i w:val="false"/>
          <w:color w:val="000000"/>
          <w:sz w:val="28"/>
        </w:rPr>
        <w:t>
      Қаратал ауылдық округіне 12738 мың теңге;</w:t>
      </w:r>
    </w:p>
    <w:bookmarkEnd w:id="19"/>
    <w:bookmarkStart w:name="z30" w:id="20"/>
    <w:p>
      <w:pPr>
        <w:spacing w:after="0"/>
        <w:ind w:left="0"/>
        <w:jc w:val="both"/>
      </w:pPr>
      <w:r>
        <w:rPr>
          <w:rFonts w:ascii="Times New Roman"/>
          <w:b w:val="false"/>
          <w:i w:val="false"/>
          <w:color w:val="000000"/>
          <w:sz w:val="28"/>
        </w:rPr>
        <w:t>
      Төлеңгіт ауылдық округіне 11662 мың теңге;</w:t>
      </w:r>
    </w:p>
    <w:bookmarkEnd w:id="20"/>
    <w:bookmarkStart w:name="z31" w:id="21"/>
    <w:p>
      <w:pPr>
        <w:spacing w:after="0"/>
        <w:ind w:left="0"/>
        <w:jc w:val="both"/>
      </w:pPr>
      <w:r>
        <w:rPr>
          <w:rFonts w:ascii="Times New Roman"/>
          <w:b w:val="false"/>
          <w:i w:val="false"/>
          <w:color w:val="000000"/>
          <w:sz w:val="28"/>
        </w:rPr>
        <w:t>
      Сырымбет ауылдық округіне 12882 мың теңге.</w:t>
      </w:r>
    </w:p>
    <w:bookmarkEnd w:id="21"/>
    <w:bookmarkStart w:name="z32" w:id="22"/>
    <w:p>
      <w:pPr>
        <w:spacing w:after="0"/>
        <w:ind w:left="0"/>
        <w:jc w:val="both"/>
      </w:pPr>
      <w:r>
        <w:rPr>
          <w:rFonts w:ascii="Times New Roman"/>
          <w:b w:val="false"/>
          <w:i w:val="false"/>
          <w:color w:val="000000"/>
          <w:sz w:val="28"/>
        </w:rPr>
        <w:t>
      4. 2019 жылға арналған аудандық бюджетте ауылдық округтердің бюджеттеріне берілетін ағымдағы нысаналы трансферттер көзделгені ескерілсін, оның ішінде:</w:t>
      </w:r>
    </w:p>
    <w:bookmarkEnd w:id="22"/>
    <w:bookmarkStart w:name="z33" w:id="23"/>
    <w:p>
      <w:pPr>
        <w:spacing w:after="0"/>
        <w:ind w:left="0"/>
        <w:jc w:val="both"/>
      </w:pPr>
      <w:r>
        <w:rPr>
          <w:rFonts w:ascii="Times New Roman"/>
          <w:b w:val="false"/>
          <w:i w:val="false"/>
          <w:color w:val="000000"/>
          <w:sz w:val="28"/>
        </w:rPr>
        <w:t>
      мектепке дейінгі білім беру ұйымдарында мемлекеттік білім беру тапсырысын іске асыруға;</w:t>
      </w:r>
    </w:p>
    <w:bookmarkEnd w:id="23"/>
    <w:bookmarkStart w:name="z34" w:id="24"/>
    <w:p>
      <w:pPr>
        <w:spacing w:after="0"/>
        <w:ind w:left="0"/>
        <w:jc w:val="both"/>
      </w:pPr>
      <w:r>
        <w:rPr>
          <w:rFonts w:ascii="Times New Roman"/>
          <w:b w:val="false"/>
          <w:i w:val="false"/>
          <w:color w:val="000000"/>
          <w:sz w:val="28"/>
        </w:rPr>
        <w:t>
      Өңірлерді дамытудың 2020 жылға дейінгі бағдарламасы шеңберінде өңірлерді экономикалық дамытуға жәрдемдесу бойынша шараларды іске асыруға;</w:t>
      </w:r>
    </w:p>
    <w:bookmarkEnd w:id="24"/>
    <w:bookmarkStart w:name="z35" w:id="25"/>
    <w:p>
      <w:pPr>
        <w:spacing w:after="0"/>
        <w:ind w:left="0"/>
        <w:jc w:val="both"/>
      </w:pPr>
      <w:r>
        <w:rPr>
          <w:rFonts w:ascii="Times New Roman"/>
          <w:b w:val="false"/>
          <w:i w:val="false"/>
          <w:color w:val="000000"/>
          <w:sz w:val="28"/>
        </w:rPr>
        <w:t>
      елді мекендерді абаттандыру мен көгалдандыру, елді мекендердегі көшелерді жарықтандыру және санитариясын қамтамасыз ету жөніндегі шараларды іске асыруға;</w:t>
      </w:r>
    </w:p>
    <w:bookmarkEnd w:id="25"/>
    <w:bookmarkStart w:name="z36" w:id="26"/>
    <w:p>
      <w:pPr>
        <w:spacing w:after="0"/>
        <w:ind w:left="0"/>
        <w:jc w:val="both"/>
      </w:pPr>
      <w:r>
        <w:rPr>
          <w:rFonts w:ascii="Times New Roman"/>
          <w:b w:val="false"/>
          <w:i w:val="false"/>
          <w:color w:val="000000"/>
          <w:sz w:val="28"/>
        </w:rPr>
        <w:t>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bookmarkEnd w:id="26"/>
    <w:bookmarkStart w:name="z37" w:id="27"/>
    <w:p>
      <w:pPr>
        <w:spacing w:after="0"/>
        <w:ind w:left="0"/>
        <w:jc w:val="both"/>
      </w:pPr>
      <w:r>
        <w:rPr>
          <w:rFonts w:ascii="Times New Roman"/>
          <w:b w:val="false"/>
          <w:i w:val="false"/>
          <w:color w:val="000000"/>
          <w:sz w:val="28"/>
        </w:rPr>
        <w:t>
      Көрсетілген трансферттерді ауылдық округтердің бюджеттеріне бөлу Ескелді ауданы әкімдігінің қаулысы негізінде айқындалады.</w:t>
      </w:r>
    </w:p>
    <w:bookmarkEnd w:id="27"/>
    <w:bookmarkStart w:name="z38" w:id="28"/>
    <w:p>
      <w:pPr>
        <w:spacing w:after="0"/>
        <w:ind w:left="0"/>
        <w:jc w:val="both"/>
      </w:pPr>
      <w:r>
        <w:rPr>
          <w:rFonts w:ascii="Times New Roman"/>
          <w:b w:val="false"/>
          <w:i w:val="false"/>
          <w:color w:val="000000"/>
          <w:sz w:val="28"/>
        </w:rPr>
        <w:t xml:space="preserve">
      5. 2019 жылға арналған аудандық бюджетте жергілікті өзін-өзі басқару органдарына берілетін трансферттер осы шешімнің </w:t>
      </w:r>
      <w:r>
        <w:rPr>
          <w:rFonts w:ascii="Times New Roman"/>
          <w:b w:val="false"/>
          <w:i w:val="false"/>
          <w:color w:val="000000"/>
          <w:sz w:val="28"/>
        </w:rPr>
        <w:t>4-қосымшасына</w:t>
      </w:r>
      <w:r>
        <w:rPr>
          <w:rFonts w:ascii="Times New Roman"/>
          <w:b w:val="false"/>
          <w:i w:val="false"/>
          <w:color w:val="000000"/>
          <w:sz w:val="28"/>
        </w:rPr>
        <w:t xml:space="preserve"> сәйкес, 4758 мың теңге сомасында көзделгені ескерілсін.</w:t>
      </w:r>
    </w:p>
    <w:bookmarkEnd w:id="28"/>
    <w:bookmarkStart w:name="z39" w:id="29"/>
    <w:p>
      <w:pPr>
        <w:spacing w:after="0"/>
        <w:ind w:left="0"/>
        <w:jc w:val="both"/>
      </w:pPr>
      <w:r>
        <w:rPr>
          <w:rFonts w:ascii="Times New Roman"/>
          <w:b w:val="false"/>
          <w:i w:val="false"/>
          <w:color w:val="000000"/>
          <w:sz w:val="28"/>
        </w:rPr>
        <w:t>
      Ауылдық округтер әкімдері жергілікті өзін-өзі басқарудың қолма-қол ақшаны бақылау шотына түсетін бюджет қаражатының тиімді пайдаланылуын қамтамасыз етсін.</w:t>
      </w:r>
    </w:p>
    <w:bookmarkEnd w:id="29"/>
    <w:bookmarkStart w:name="z40" w:id="30"/>
    <w:p>
      <w:pPr>
        <w:spacing w:after="0"/>
        <w:ind w:left="0"/>
        <w:jc w:val="both"/>
      </w:pPr>
      <w:r>
        <w:rPr>
          <w:rFonts w:ascii="Times New Roman"/>
          <w:b w:val="false"/>
          <w:i w:val="false"/>
          <w:color w:val="000000"/>
          <w:sz w:val="28"/>
        </w:rPr>
        <w:t xml:space="preserve">
      6. 2019 жылға арналған аудандық бюджетті атқару процесінде секвестрлеуге жатпайтын аудандық бюджеттік бағдарламалардың тізбесі осы шешімнің </w:t>
      </w:r>
      <w:r>
        <w:rPr>
          <w:rFonts w:ascii="Times New Roman"/>
          <w:b w:val="false"/>
          <w:i w:val="false"/>
          <w:color w:val="000000"/>
          <w:sz w:val="28"/>
        </w:rPr>
        <w:t>5-қосымшасына</w:t>
      </w:r>
      <w:r>
        <w:rPr>
          <w:rFonts w:ascii="Times New Roman"/>
          <w:b w:val="false"/>
          <w:i w:val="false"/>
          <w:color w:val="000000"/>
          <w:sz w:val="28"/>
        </w:rPr>
        <w:t xml:space="preserve"> сәйкес белгіленсін.</w:t>
      </w:r>
    </w:p>
    <w:bookmarkEnd w:id="30"/>
    <w:bookmarkStart w:name="z41" w:id="31"/>
    <w:p>
      <w:pPr>
        <w:spacing w:after="0"/>
        <w:ind w:left="0"/>
        <w:jc w:val="both"/>
      </w:pPr>
      <w:r>
        <w:rPr>
          <w:rFonts w:ascii="Times New Roman"/>
          <w:b w:val="false"/>
          <w:i w:val="false"/>
          <w:color w:val="000000"/>
          <w:sz w:val="28"/>
        </w:rPr>
        <w:t xml:space="preserve">
      7. Осы шешімнің орындалуын бақылау аудандық мәслихаттың "Экономика, қаржы, бюджет және заңдылықты сақтау мәселелерін қамтитын" тұрақты комиссиясына жүктелсін. </w:t>
      </w:r>
    </w:p>
    <w:bookmarkEnd w:id="31"/>
    <w:bookmarkStart w:name="z42" w:id="32"/>
    <w:p>
      <w:pPr>
        <w:spacing w:after="0"/>
        <w:ind w:left="0"/>
        <w:jc w:val="both"/>
      </w:pPr>
      <w:r>
        <w:rPr>
          <w:rFonts w:ascii="Times New Roman"/>
          <w:b w:val="false"/>
          <w:i w:val="false"/>
          <w:color w:val="000000"/>
          <w:sz w:val="28"/>
        </w:rPr>
        <w:t xml:space="preserve">
      8. Осы шешім 2019 жылдың 1 қаңтарынан бастап қолданысқа енгізіледі. </w:t>
      </w:r>
    </w:p>
    <w:bookmarkEnd w:id="3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Ескелді аудандық мәслихатының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Тайжанов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Ескелді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Алпысбаев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Ескелді аудандық мәслихатының 2018 жылғы 27 желтоқсандағы "Ескелді ауданының 2019-2021 жылдарға арналған бюджеті туралы" № 43-260 шешіміне 1-қосымша</w:t>
            </w:r>
          </w:p>
        </w:tc>
      </w:tr>
    </w:tbl>
    <w:p>
      <w:pPr>
        <w:spacing w:after="0"/>
        <w:ind w:left="0"/>
        <w:jc w:val="both"/>
      </w:pPr>
      <w:r>
        <w:rPr>
          <w:rFonts w:ascii="Times New Roman"/>
          <w:b w:val="false"/>
          <w:i w:val="false"/>
          <w:color w:val="ff0000"/>
          <w:sz w:val="28"/>
        </w:rPr>
        <w:t xml:space="preserve">
      Ескерту. 1-қосымша жаңа редакцияда – Алматы облысы Ескелді аудандық мәслихатының 06.12.2019 </w:t>
      </w:r>
      <w:r>
        <w:rPr>
          <w:rFonts w:ascii="Times New Roman"/>
          <w:b w:val="false"/>
          <w:i w:val="false"/>
          <w:color w:val="ff0000"/>
          <w:sz w:val="28"/>
        </w:rPr>
        <w:t>№ 57-334</w:t>
      </w:r>
      <w:r>
        <w:rPr>
          <w:rFonts w:ascii="Times New Roman"/>
          <w:b w:val="false"/>
          <w:i w:val="false"/>
          <w:color w:val="ff0000"/>
          <w:sz w:val="28"/>
        </w:rPr>
        <w:t xml:space="preserve"> шешімімен (01.01.2019 бастап қолданысқа енгізіледі).</w:t>
      </w:r>
    </w:p>
    <w:bookmarkStart w:name="z46" w:id="33"/>
    <w:p>
      <w:pPr>
        <w:spacing w:after="0"/>
        <w:ind w:left="0"/>
        <w:jc w:val="left"/>
      </w:pPr>
      <w:r>
        <w:rPr>
          <w:rFonts w:ascii="Times New Roman"/>
          <w:b/>
          <w:i w:val="false"/>
          <w:color w:val="000000"/>
        </w:rPr>
        <w:t xml:space="preserve"> 2019 жылға арналған аудандық бюджет</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
        <w:gridCol w:w="1250"/>
        <w:gridCol w:w="806"/>
        <w:gridCol w:w="5508"/>
        <w:gridCol w:w="393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10662559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151188</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131386</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11491</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алатын міндетті төлемдер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35888</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10468166</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10468166</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10468166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2"/>
        <w:gridCol w:w="536"/>
        <w:gridCol w:w="1130"/>
        <w:gridCol w:w="1130"/>
        <w:gridCol w:w="6055"/>
        <w:gridCol w:w="261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10786933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358498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288611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193571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119257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60984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74887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73887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5080021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305189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305189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151642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153547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3946527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3770924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3770924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75603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75603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828305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828305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646022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1262073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813218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807475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806635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393883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393883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214441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38767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58739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54972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54972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1951688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1391485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1272148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874854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197294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102075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және тұрғын үй қоры саласында жергілікті деңгейде мемлекеттік саясатты іске асыру бойынша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83568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449574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449574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426117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110629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110629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106756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251867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73686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57324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49345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238064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192376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40942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40692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151434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121899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33597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33597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33597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464488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440739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440739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50699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389053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986854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976322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42938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165492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165492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168926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168926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596466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36466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көрсетуге</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139114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139114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139114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112127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719"/>
        <w:gridCol w:w="1516"/>
        <w:gridCol w:w="1516"/>
        <w:gridCol w:w="4721"/>
        <w:gridCol w:w="271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122374</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166037</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166037</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166037</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166037</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166037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9"/>
        <w:gridCol w:w="2219"/>
        <w:gridCol w:w="1430"/>
        <w:gridCol w:w="2622"/>
        <w:gridCol w:w="460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43663</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43663</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43663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8"/>
        <w:gridCol w:w="458"/>
        <w:gridCol w:w="458"/>
        <w:gridCol w:w="458"/>
        <w:gridCol w:w="6843"/>
        <w:gridCol w:w="362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1591"/>
        <w:gridCol w:w="1025"/>
        <w:gridCol w:w="4125"/>
        <w:gridCol w:w="453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-246 748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246 748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166 037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166 037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166 037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124 374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124 374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124 374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7"/>
        <w:gridCol w:w="958"/>
        <w:gridCol w:w="2020"/>
        <w:gridCol w:w="2020"/>
        <w:gridCol w:w="2732"/>
        <w:gridCol w:w="308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43663</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43663</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43663</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43663</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43663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Ескелді аудандық мәслихатының 2018 жылғы 27 желтоқсандағы "Ескелді ауданының 2019-2021 жылдарға арналған бюджеті туралы" № 43-260 шешіміне 2-қосымша</w:t>
            </w:r>
          </w:p>
        </w:tc>
      </w:tr>
    </w:tbl>
    <w:bookmarkStart w:name="z48" w:id="34"/>
    <w:p>
      <w:pPr>
        <w:spacing w:after="0"/>
        <w:ind w:left="0"/>
        <w:jc w:val="left"/>
      </w:pPr>
      <w:r>
        <w:rPr>
          <w:rFonts w:ascii="Times New Roman"/>
          <w:b/>
          <w:i w:val="false"/>
          <w:color w:val="000000"/>
        </w:rPr>
        <w:t xml:space="preserve"> 2020 жылға арналған аудандық бюджеті</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1297"/>
        <w:gridCol w:w="836"/>
        <w:gridCol w:w="5715"/>
        <w:gridCol w:w="361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7578106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алатын міндетті төлемдер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7356546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7356546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7356546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6"/>
        <w:gridCol w:w="590"/>
        <w:gridCol w:w="1244"/>
        <w:gridCol w:w="1244"/>
        <w:gridCol w:w="5753"/>
        <w:gridCol w:w="255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7578106</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248023</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213315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17918</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17918</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129768</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33734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65629</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65629</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18223</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15618</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15618</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15618</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 шаралар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5807564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130267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130267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130267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4896354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3545363</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3545363</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1278491</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1278491</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780943</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780943</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16178</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119177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30051</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478763</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112905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393080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51912</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51912</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51912</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301973</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301973</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103761</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25478</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15751</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11536</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36786</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68892</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36042</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29386</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108388</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8388</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8388</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және тұрғын үй қоры саласында жергілікті деңгейде мемлекеттік саясатты іске асыру бойынша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8388</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176227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72656</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72656</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72656</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4162</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68708</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53329</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52167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15379</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15379</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23116</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7741</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7741</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158689</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117008</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98913</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11253</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 жөніндегі іс-шараларды жүргізу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78434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32675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32675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32675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7772</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7772</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9682</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9682</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493180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486107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486107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193430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119366</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173311</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7073</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7073</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7073</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6778</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5829</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5829</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4198</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4198</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146639</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719"/>
        <w:gridCol w:w="1516"/>
        <w:gridCol w:w="1516"/>
        <w:gridCol w:w="4721"/>
        <w:gridCol w:w="271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144473</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188136</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188136</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188136</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188136</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188136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9"/>
        <w:gridCol w:w="2219"/>
        <w:gridCol w:w="1430"/>
        <w:gridCol w:w="2622"/>
        <w:gridCol w:w="460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43663</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43663</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43663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8"/>
        <w:gridCol w:w="458"/>
        <w:gridCol w:w="458"/>
        <w:gridCol w:w="458"/>
        <w:gridCol w:w="6843"/>
        <w:gridCol w:w="362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0"/>
        <w:gridCol w:w="1630"/>
        <w:gridCol w:w="1050"/>
        <w:gridCol w:w="4223"/>
        <w:gridCol w:w="43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-144473</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144473</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188136</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188136</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188136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7"/>
        <w:gridCol w:w="958"/>
        <w:gridCol w:w="2020"/>
        <w:gridCol w:w="2020"/>
        <w:gridCol w:w="2732"/>
        <w:gridCol w:w="308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43663</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43663</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43663</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43663</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43663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Ескелді аудандық мәслихатының 2018 жылғы 27 желтоқсандағы "Ескелді ауданының 2019-2021 жылдарға арналған бюджеті туралы" № 43-260 шешіміне 3-қосымша</w:t>
            </w:r>
          </w:p>
        </w:tc>
      </w:tr>
    </w:tbl>
    <w:bookmarkStart w:name="z50" w:id="35"/>
    <w:p>
      <w:pPr>
        <w:spacing w:after="0"/>
        <w:ind w:left="0"/>
        <w:jc w:val="left"/>
      </w:pPr>
      <w:r>
        <w:rPr>
          <w:rFonts w:ascii="Times New Roman"/>
          <w:b/>
          <w:i w:val="false"/>
          <w:color w:val="000000"/>
        </w:rPr>
        <w:t xml:space="preserve"> 2021 жылға арналған аудандық бюджет</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1297"/>
        <w:gridCol w:w="836"/>
        <w:gridCol w:w="5715"/>
        <w:gridCol w:w="361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6458110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алатын міндетті төлемдер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66813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63813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63813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6221877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6221877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6221877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6"/>
        <w:gridCol w:w="590"/>
        <w:gridCol w:w="1244"/>
        <w:gridCol w:w="1244"/>
        <w:gridCol w:w="5753"/>
        <w:gridCol w:w="255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6458110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250947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215579</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18123</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18123</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131351</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90638</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33713</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66105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66105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18598</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15868</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15868</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15868</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3643</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3643</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 шаралар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3643</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4736488</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134175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134175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134175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3334137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3260955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3260955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73182</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73182</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1268176</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1268176</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16388</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5899</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91671</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30051</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1018501</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104737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399652</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54508</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54508</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54508</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309321</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309321</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108949</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26752</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16538</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12113</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37889</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69272</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33895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35823</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35823</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30022</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130827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53471</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дамыту, жайластыру және (немесе) сатып алу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және тұрғын үй қоры саласында жергілікті деңгейде мемлекеттік саясатты іске асыру бойынша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77356</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77356</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77356</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177887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7083</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62685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47306</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46086</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15379</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15379</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23093</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7863</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7863</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209318</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162395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144131</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11236</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 жөніндегі іс-шараларды жүргізу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123669</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37836</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37836</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37836</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17638</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17638</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376540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369411</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369411</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266823</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91480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11108</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7129</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7129</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7129</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15531</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6851</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6851</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6851</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4198</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4198</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4482</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4482</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138012</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138012</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138012</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133675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719"/>
        <w:gridCol w:w="1516"/>
        <w:gridCol w:w="1516"/>
        <w:gridCol w:w="4721"/>
        <w:gridCol w:w="271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151025</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194688</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194688</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194688</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194688</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194688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9"/>
        <w:gridCol w:w="2219"/>
        <w:gridCol w:w="1430"/>
        <w:gridCol w:w="2622"/>
        <w:gridCol w:w="460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43663</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43663</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43663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8"/>
        <w:gridCol w:w="458"/>
        <w:gridCol w:w="458"/>
        <w:gridCol w:w="458"/>
        <w:gridCol w:w="6843"/>
        <w:gridCol w:w="362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0"/>
        <w:gridCol w:w="1630"/>
        <w:gridCol w:w="1050"/>
        <w:gridCol w:w="4223"/>
        <w:gridCol w:w="43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-151025</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151025</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194688</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194688</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194688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7"/>
        <w:gridCol w:w="958"/>
        <w:gridCol w:w="2020"/>
        <w:gridCol w:w="2020"/>
        <w:gridCol w:w="2732"/>
        <w:gridCol w:w="308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43663</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43663</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43663</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43663</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43663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Ескелді аудандық мәслихатының </w:t>
            </w:r>
            <w:r>
              <w:rPr>
                <w:rFonts w:ascii="Times New Roman"/>
                <w:b w:val="false"/>
                <w:i w:val="false"/>
                <w:color w:val="000000"/>
                <w:sz w:val="20"/>
              </w:rPr>
              <w:t xml:space="preserve">2018 жылғы 27 желтоқсандағы </w:t>
            </w:r>
            <w:r>
              <w:rPr>
                <w:rFonts w:ascii="Times New Roman"/>
                <w:b w:val="false"/>
                <w:i w:val="false"/>
                <w:color w:val="000000"/>
                <w:sz w:val="20"/>
              </w:rPr>
              <w:t xml:space="preserve">"Ескелді ауданының 2019-2021 жылдарға </w:t>
            </w:r>
            <w:r>
              <w:rPr>
                <w:rFonts w:ascii="Times New Roman"/>
                <w:b w:val="false"/>
                <w:i w:val="false"/>
                <w:color w:val="000000"/>
                <w:sz w:val="20"/>
              </w:rPr>
              <w:t>арналған бюджеті туралы" № 43-260 шешіміне 4-қосымша</w:t>
            </w:r>
          </w:p>
        </w:tc>
      </w:tr>
    </w:tbl>
    <w:bookmarkStart w:name="z55" w:id="36"/>
    <w:p>
      <w:pPr>
        <w:spacing w:after="0"/>
        <w:ind w:left="0"/>
        <w:jc w:val="left"/>
      </w:pPr>
      <w:r>
        <w:rPr>
          <w:rFonts w:ascii="Times New Roman"/>
          <w:b/>
          <w:i w:val="false"/>
          <w:color w:val="000000"/>
        </w:rPr>
        <w:t xml:space="preserve">  2019 жылға жергілікті өзін-өзі басқару органдарына трансферттердің сомаларын бөлу</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0"/>
        <w:gridCol w:w="6076"/>
        <w:gridCol w:w="4524"/>
      </w:tblGrid>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4758</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"Ескелді ауданы Жалғызағаш ауылдық округі әкімінің аппараты" мемлекеттік мекемесі</w:t>
            </w:r>
          </w:p>
        </w:tc>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"Ескелді ауданы Қайнарлы ауылдық округі әкімінің аппараты" мемлекеттік мекемесі</w:t>
            </w:r>
          </w:p>
        </w:tc>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"Ескелді ауданы Қоңыр ауылдық округі әкімінің аппараты" мемлекеттік мекемесі</w:t>
            </w:r>
          </w:p>
        </w:tc>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"Ескелді ауданы Көкжазық ауылдық округі әкімінің аппараты" мемлекеттік мекемесі</w:t>
            </w:r>
          </w:p>
        </w:tc>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Ескелді аудандық мәслихатының 2018 жылғы 27 желтоқсандағы "Ескелді ауданының 2019-2021 жылдарға арналған бюджеті туралы" № 43-260 шешіміне 5-қосымша</w:t>
            </w:r>
          </w:p>
        </w:tc>
      </w:tr>
    </w:tbl>
    <w:bookmarkStart w:name="z57" w:id="37"/>
    <w:p>
      <w:pPr>
        <w:spacing w:after="0"/>
        <w:ind w:left="0"/>
        <w:jc w:val="left"/>
      </w:pPr>
      <w:r>
        <w:rPr>
          <w:rFonts w:ascii="Times New Roman"/>
          <w:b/>
          <w:i w:val="false"/>
          <w:color w:val="000000"/>
        </w:rPr>
        <w:t xml:space="preserve"> 2019 жылға арналған аудандық бюджетті атқару барысында секвестрлеуге жатпайтын бюджеттік бағдарламалардың тізбесі</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7"/>
        <w:gridCol w:w="1190"/>
        <w:gridCol w:w="2509"/>
        <w:gridCol w:w="2509"/>
        <w:gridCol w:w="424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Атаулар </w:t>
            </w:r>
          </w:p>
        </w:tc>
      </w:tr>
      <w:tr>
        <w:trPr>
          <w:trHeight w:val="30"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бастауыш, жалпы негізгі, жалпы орта бiлiм беру</w:t>
            </w:r>
          </w:p>
        </w:tc>
      </w:tr>
      <w:tr>
        <w:trPr>
          <w:trHeight w:val="30"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