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8d5d" w14:textId="c458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28 қарашадағы № 40-244 шешімі. Алматы облысы Әділет департаментінде 2018 жылы 30 қарашада № 4915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ауылдық округтерінің 2018-2020 жылдарға арналған бюджеттері туралы" 2017 жылғы 27 желтоқсандағы № 24-162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Алдабергенов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60005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11720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757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47528 мың теңге,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6295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41233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60005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Ақын Сара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47900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2707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366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44827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33430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11397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47900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Бақтыбай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68117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27876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1788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38453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20551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17902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68117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Қарабұлақ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253198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118689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432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134077 мың теңге, оның ішінде: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75319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58758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253198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Қаратал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19108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4563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14545 мың теңге, оның ішінде: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14544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19108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Төлеңгіт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58090 мың теңге, оның ішінде: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4230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53860 мың теңге, оның ішінде: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37048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16812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58090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Сырымбет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53909 мың теңге, оның ішінде: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2619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түсімдері 394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50896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36233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14663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53909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Ескелді аудандық мәслихаттың "Экономика, қаржы, бюджет және заңдылықты сақтау мәселелерін қамтитын" тұрақты комиссиясына жүктелсін.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40-244 шешіміне 1-қосымша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1-қосымша</w:t>
            </w:r>
          </w:p>
        </w:tc>
      </w:tr>
    </w:tbl>
    <w:bookmarkStart w:name="z9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Алдабергенов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40-244 шешіміне 2-қосымша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№ 4 қосымша</w:t>
            </w:r>
          </w:p>
        </w:tc>
      </w:tr>
    </w:tbl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Ақын Сара ауылдық округінің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40-244 шешіміне 3-қосымша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7 қосымша</w:t>
            </w:r>
          </w:p>
        </w:tc>
      </w:tr>
    </w:tbl>
    <w:bookmarkStart w:name="z10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Бақтыбай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№40-244 шешіміне 4-қосымша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10-қосымша</w:t>
            </w:r>
          </w:p>
        </w:tc>
      </w:tr>
    </w:tbl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40-244 шешіміне 5-қосымша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13-қосымша</w:t>
            </w:r>
          </w:p>
        </w:tc>
      </w:tr>
    </w:tbl>
    <w:bookmarkStart w:name="z11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8"/>
        <w:gridCol w:w="5402"/>
      </w:tblGrid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№40-244 шешіміне 6-қосымша</w:t>
            </w:r>
          </w:p>
        </w:tc>
      </w:tr>
      <w:tr>
        <w:trPr>
          <w:trHeight w:val="30" w:hRule="atLeast"/>
        </w:trPr>
        <w:tc>
          <w:tcPr>
            <w:tcW w:w="86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16-қосымша</w:t>
            </w:r>
          </w:p>
        </w:tc>
      </w:tr>
    </w:tbl>
    <w:bookmarkStart w:name="z11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Төлеңгіт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4"/>
        <w:gridCol w:w="5406"/>
      </w:tblGrid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28 қарашадағы "Ескелді ауданының ауылдық округтерінің 2018-2020 жылдарға арналған бюджеттері туралы" Ескелді аудандық мәслихатының 2017 жылғы 27 желтоқсандағы № 24-162 шешіміне өзгерістер енгізу туралы" № 40-244 шешіміне 7-қосымша</w:t>
            </w:r>
          </w:p>
        </w:tc>
      </w:tr>
      <w:tr>
        <w:trPr>
          <w:trHeight w:val="30" w:hRule="atLeast"/>
        </w:trPr>
        <w:tc>
          <w:tcPr>
            <w:tcW w:w="8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2017 жылғы 27 желтоқсандағы "Ескелді ауданының ауылдық округтерінің 2018-2020 жылдарға арналған бюджеттері туралы" № 24-162 шешіміне 19-қосымша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Сырымбет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6843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21"/>
        <w:gridCol w:w="421"/>
        <w:gridCol w:w="7705"/>
        <w:gridCol w:w="33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