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d102" w14:textId="026d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2017 жылғы 22 желтоқсандағы "Ескелді ауданының 2018-2020 жылдарға арналған бюджеті туралы" № 23-156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2018 жылғы 27 қарашадағы № 39-241 шешімі. Алматы облысы Әділет департаментінде 2018 жылы 28 қарашада № 4893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2018-2020 жылдарға арналған бюджеті туралы" 2017 жылғы 22 желтоқсандағы № 23-156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8 қаңтарында Қазақстан Республикасының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2018-2020 жылдарға арналған аудандық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6253087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179371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3675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10790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6059251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1488244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600167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3970840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6319839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48860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86580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37720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115612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115612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Ескелді аудандық мәслихатының "Экономика, қаржы, бюджет және заңдылықты сақтау мәселелерін қамтитын"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"Ескелді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"Ескелді ауданының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23-156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39-241 шешіміне қосымша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22 желтоқсандағы "Ескелді ауданының 2018-2020 жылдарға арналған бюджеті туралы" № 23-156 шешіміне 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66"/>
        <w:gridCol w:w="1194"/>
        <w:gridCol w:w="1194"/>
        <w:gridCol w:w="6016"/>
        <w:gridCol w:w="2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498918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498918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