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3280" w14:textId="0a83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2018 жылғы 30 қаңтардағы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25-165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2018 жылғы 26 қыркүйектегі № 38-237 шешімі. Алматы облысы Әділет департаментінде 2018 жылы 8 қарашада № 4851 болып тіркелді. Күші жойылды - Жетісу облысы Ескелді аудандық мәслихатының 2023 жылғы 6 желтоқсандағы № 16-50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Ескелді аудандық мәслихатының 06.12.2023 </w:t>
      </w:r>
      <w:r>
        <w:rPr>
          <w:rFonts w:ascii="Times New Roman"/>
          <w:b w:val="false"/>
          <w:i w:val="false"/>
          <w:color w:val="ff0000"/>
          <w:sz w:val="28"/>
        </w:rPr>
        <w:t>№ 16-50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Ескелді аудандық мәслихаты ШЕШІМ ҚАБЫЛДАДЫ:</w:t>
      </w:r>
    </w:p>
    <w:bookmarkStart w:name="z8" w:id="1"/>
    <w:p>
      <w:pPr>
        <w:spacing w:after="0"/>
        <w:ind w:left="0"/>
        <w:jc w:val="both"/>
      </w:pPr>
      <w:r>
        <w:rPr>
          <w:rFonts w:ascii="Times New Roman"/>
          <w:b w:val="false"/>
          <w:i w:val="false"/>
          <w:color w:val="000000"/>
          <w:sz w:val="28"/>
        </w:rPr>
        <w:t xml:space="preserve">
      1. Ескелді аудандық мәслихатының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30 қаңтардағы № 25-165 (Нормативтік құқықтық актілерді мемлекеттік тіркеу тізілімінде </w:t>
      </w:r>
      <w:r>
        <w:rPr>
          <w:rFonts w:ascii="Times New Roman"/>
          <w:b w:val="false"/>
          <w:i w:val="false"/>
          <w:color w:val="000000"/>
          <w:sz w:val="28"/>
        </w:rPr>
        <w:t>№ 4529</w:t>
      </w:r>
      <w:r>
        <w:rPr>
          <w:rFonts w:ascii="Times New Roman"/>
          <w:b w:val="false"/>
          <w:i w:val="false"/>
          <w:color w:val="000000"/>
          <w:sz w:val="28"/>
        </w:rPr>
        <w:t xml:space="preserve"> тіркелген, 2018 жылдың 2 наурызында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-тармақтары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ең жоғары мөлшері.";</w:t>
      </w:r>
    </w:p>
    <w:bookmarkEnd w:id="13"/>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 негіздеме болып табылады.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Ескелді аудандық мәслихатының "Халықты әлеуметтік қорғау, білім, денсаулық сақтау, спорт, мәдениет саласы және жастар ісі жөніндегі"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Нам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