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f0d" w14:textId="760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17 тамыздағы № 35-225 шешімі. Алматы облысы Әділет департаментінде 2018 жылы 7 қыркүйекте № 4819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ШЕШIМ ҚАБЫЛДАДЫ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2018-2020 жылдарға арналған бюджеттері туралы" 2017 жылғы 27 желтоқсандағы № 24-162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Алдабергенов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60005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757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48548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41233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60005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Ақын Сара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47219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41166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29769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47219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Бақтыбай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68071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37782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1788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28501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10599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68071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Қарабұлақ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243702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121420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432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121850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63092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58758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243702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Қаратал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18988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3484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15504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14544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18988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Төлеңгіт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57431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54851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38039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57431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Сырымбет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52733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2725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49614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34951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14663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52733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 қосымша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Алдабергенов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84"/>
        <w:gridCol w:w="1472"/>
        <w:gridCol w:w="2339"/>
        <w:gridCol w:w="4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№ 4 қосымша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Ақын Сара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7 қосымша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Бақтыбай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10-қосымша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13-қосымша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16-қосымша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Төлеңгіт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"17" тамыздағы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35-225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19-қосымша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Сырымбет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