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5b32" w14:textId="0715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2018 жылғы 11 мамырдағы № 31-205 шешімі. Алматы облысы Әділет департаментінде 2018 жылы 30 мамырда № 4731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ШЕШIМ ҚАБЫЛДАДЫ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2017жылғы 27 желтоқсандағы "Ескелді ауданының ауылдық округтерінің 2018-2020 жылдарға арналған бюджеттері туралы" № 24-162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29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Алдабергенов ауылдық округінің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59297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10700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757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47840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6607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41233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59297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Ақын Сара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43466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7822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366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35278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23881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11397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43466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Бақтыбай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65397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37782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1788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25827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7925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17902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65397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Қарабұлақ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229693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128020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432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101241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42483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58758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229693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Қаратал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19534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3484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16050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1506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14544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19534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Төлеңгіт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51873 мың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2580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49293 мың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32481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16812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51873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2018-2020 жылдарға арналған Сырымбет ауылдық округінің бюджеті тиісінше осы шешімнің 19, 20, 21-қосымшаларына сәйкес, оның ішінде 2018 жылға келесі көлемдерде бекітілсін: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45610 мың теңге, оның ішінде: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2725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394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42491 мың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27828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14663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45610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Ескелді аудандық мәслихаттың "Экономика, қаржы, бюджет және заңдылықты сақтау мәселелерін қамтитын" тұрақты комиссиясына жүктелсін.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Жапабаев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1"/>
        <w:gridCol w:w="5419"/>
      </w:tblGrid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"11" мамырдағы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 31-205 шешіміне 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1 қосымша</w:t>
            </w:r>
          </w:p>
        </w:tc>
      </w:tr>
    </w:tbl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Алдабергенов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4118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"/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шотынанқаражат қалдықтарының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4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0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3"/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4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5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"11"мамырдағы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 31-205 шешіміне 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№ 4 қосымша</w:t>
            </w:r>
          </w:p>
        </w:tc>
      </w:tr>
    </w:tbl>
    <w:bookmarkStart w:name="z17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Ақын Сара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8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9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1"/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2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3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"11" мамырдағы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№31-205 шешіміне 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7 қосымша</w:t>
            </w:r>
          </w:p>
        </w:tc>
      </w:tr>
    </w:tbl>
    <w:bookmarkStart w:name="z25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Бақтыбай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5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0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6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8"/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9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0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"11" мамырдағы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№31-205 шешіміне 4-қосымша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10 қосымша</w:t>
            </w:r>
          </w:p>
        </w:tc>
      </w:tr>
    </w:tbl>
    <w:bookmarkStart w:name="z33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Қарабұлақ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774"/>
        <w:gridCol w:w="1143"/>
        <w:gridCol w:w="3932"/>
        <w:gridCol w:w="43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2"/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229693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101087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7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4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7"/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8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9"/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"11" мамырдағы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№31-205 шешіміне 5-қосымша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13 қосымша</w:t>
            </w:r>
          </w:p>
        </w:tc>
      </w:tr>
    </w:tbl>
    <w:bookmarkStart w:name="z41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Қаратал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1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4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5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күрделі шығыстары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9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0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2"/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3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4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1"/>
        <w:gridCol w:w="5419"/>
      </w:tblGrid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"11" мамырдағы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 31-205 шешіміне 6-қосымша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16 қосымша</w:t>
            </w:r>
          </w:p>
        </w:tc>
      </w:tr>
    </w:tbl>
    <w:bookmarkStart w:name="z48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Төлеңгіт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6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9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0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6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7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9"/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0"/>
        <w:gridCol w:w="1283"/>
        <w:gridCol w:w="7146"/>
        <w:gridCol w:w="30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0"/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1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1"/>
        <w:gridCol w:w="5419"/>
      </w:tblGrid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"11" мамырдағы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 31-205 шешіміне 7-қосымша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19-қосымша</w:t>
            </w:r>
          </w:p>
        </w:tc>
      </w:tr>
    </w:tbl>
    <w:bookmarkStart w:name="z56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Сырымбет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3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6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7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8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4707"/>
        <w:gridCol w:w="43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4"/>
        </w:tc>
        <w:tc>
          <w:tcPr>
            <w:tcW w:w="4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бюджеттіккредиттеу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5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7"/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8"/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9"/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