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c5ca" w14:textId="37ac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Бақтыбай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15 мамырдағы № 32-211 шешімі. Алматы облысы Әділет департаментінде 2018 жылы 25 мамырда № 4722 болып тіркелді. Күші жойылды - Алматы облысы Ескелді аудандық мәслихатының 2021 жылғы 28 қыркүйектегі № 16-58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Ескелді аудандық мәслихатының 28.09.2021 </w:t>
      </w:r>
      <w:r>
        <w:rPr>
          <w:rFonts w:ascii="Times New Roman"/>
          <w:b w:val="false"/>
          <w:i w:val="false"/>
          <w:color w:val="ff0000"/>
          <w:sz w:val="28"/>
        </w:rPr>
        <w:t>№ 16-58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Ескелді ауданының Бақтыбай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Ескелді аудандық мәслихатының "Экономика, қаржы, бюджет және заңдылық сақтау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2018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"15" мамырдағы № 32-211 шешімімен бекітілген</w:t>
            </w:r>
            <w:r>
              <w:br/>
            </w:r>
          </w:p>
        </w:tc>
      </w:tr>
    </w:tbl>
    <w:bookmarkStart w:name="z14" w:id="4"/>
    <w:p>
      <w:pPr>
        <w:spacing w:after="0"/>
        <w:ind w:left="0"/>
        <w:jc w:val="left"/>
      </w:pPr>
      <w:r>
        <w:rPr>
          <w:rFonts w:ascii="Times New Roman"/>
          <w:b/>
          <w:i w:val="false"/>
          <w:color w:val="000000"/>
        </w:rPr>
        <w:t xml:space="preserve"> Ескелді ауданының Бақтыбай ауылдық округінің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Ескелді ауданының Бақтыбай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Бақтыбай ауылдық округі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Бақтыбай ауылдық округі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8"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Бақтыбай ауылдық округі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Бақтыбай ауылдық округтің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Бақтыбай ауылдық округінің әкімін сайлауды өткізуге аудан мәслихатына одан әрі ұсыну үшін Бақтыбай ауылдық округі әкімінің қызметіне аудан әкімі ұсынған кандидатураларды келісу; </w:t>
      </w:r>
    </w:p>
    <w:bookmarkEnd w:id="22"/>
    <w:bookmarkStart w:name="z33" w:id="23"/>
    <w:p>
      <w:pPr>
        <w:spacing w:after="0"/>
        <w:ind w:left="0"/>
        <w:jc w:val="both"/>
      </w:pPr>
      <w:r>
        <w:rPr>
          <w:rFonts w:ascii="Times New Roman"/>
          <w:b w:val="false"/>
          <w:i w:val="false"/>
          <w:color w:val="000000"/>
          <w:sz w:val="28"/>
        </w:rPr>
        <w:t>
      Бақтыбай ауылдық округтің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6" w:id="26"/>
    <w:p>
      <w:pPr>
        <w:spacing w:after="0"/>
        <w:ind w:left="0"/>
        <w:jc w:val="both"/>
      </w:pPr>
      <w:r>
        <w:rPr>
          <w:rFonts w:ascii="Times New Roman"/>
          <w:b w:val="false"/>
          <w:i w:val="false"/>
          <w:color w:val="000000"/>
          <w:sz w:val="28"/>
        </w:rPr>
        <w:t>
      4. Жиналысты Бақтыбай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41"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Бақтыбай ауылдық округі әкімінің аппараты жиналыс мүшелері, тиісті аумақтың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Бақтыбай ауылдық округінің әкімі бес жұмыс күні мерзімінде қарайды.</w:t>
      </w:r>
    </w:p>
    <w:bookmarkEnd w:id="56"/>
    <w:bookmarkStart w:name="z67" w:id="57"/>
    <w:p>
      <w:pPr>
        <w:spacing w:after="0"/>
        <w:ind w:left="0"/>
        <w:jc w:val="both"/>
      </w:pPr>
      <w:r>
        <w:rPr>
          <w:rFonts w:ascii="Times New Roman"/>
          <w:b w:val="false"/>
          <w:i w:val="false"/>
          <w:color w:val="000000"/>
          <w:sz w:val="28"/>
        </w:rPr>
        <w:t>
      Бақтыбай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8" w:id="58"/>
    <w:p>
      <w:pPr>
        <w:spacing w:after="0"/>
        <w:ind w:left="0"/>
        <w:jc w:val="both"/>
      </w:pPr>
      <w:r>
        <w:rPr>
          <w:rFonts w:ascii="Times New Roman"/>
          <w:b w:val="false"/>
          <w:i w:val="false"/>
          <w:color w:val="000000"/>
          <w:sz w:val="28"/>
        </w:rPr>
        <w:t>
      Бақтыбай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Бақтыбай ауылдық округінің әкімі аппараты Бақтыбай ауылдық округі әкімінің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Бақтыбай ауылдық округінің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Бақтыбай ауылдық округі әкімінің аппараты бұқаралық ақпарат құралдары арқылы немесе өзге 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