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a4b8" w14:textId="942a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13 наурыздағы № 27-179 шешімі. Алматы облысы Әділет департаментінде 2018 жылы 27 наурызда № 4600 болып тіркелді. Күші жойылды - Жетісу облысы Ескелді аудандық мәслихатының 2023 жылғы 9 маусымдағы № 6-28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09.06.2023 </w:t>
      </w:r>
      <w:r>
        <w:rPr>
          <w:rFonts w:ascii="Times New Roman"/>
          <w:b w:val="false"/>
          <w:i w:val="false"/>
          <w:color w:val="ff0000"/>
          <w:sz w:val="28"/>
        </w:rPr>
        <w:t>№ 6-28</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Ескелді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Ескелді аудандық мәслихатының келесі шешімдерінің күші жойылған деп танылсын:</w:t>
      </w:r>
    </w:p>
    <w:bookmarkEnd w:id="2"/>
    <w:bookmarkStart w:name="z10" w:id="3"/>
    <w:p>
      <w:pPr>
        <w:spacing w:after="0"/>
        <w:ind w:left="0"/>
        <w:jc w:val="both"/>
      </w:pPr>
      <w:r>
        <w:rPr>
          <w:rFonts w:ascii="Times New Roman"/>
          <w:b w:val="false"/>
          <w:i w:val="false"/>
          <w:color w:val="000000"/>
          <w:sz w:val="28"/>
        </w:rPr>
        <w:t xml:space="preserve">
      1) "Ескелді аудандық мәслихаты аппаратының "Б" корпусы мемлекеттік әкімшілік қызметшілерінің қызметін бағалаудың әдістемесін бекіту туралы" 2017 жылғы 3 наурыздағы № 12-71 (Нормативтік құқықтық актілерді мемлекеттік тіркеу тізілімінде </w:t>
      </w:r>
      <w:r>
        <w:rPr>
          <w:rFonts w:ascii="Times New Roman"/>
          <w:b w:val="false"/>
          <w:i w:val="false"/>
          <w:color w:val="000000"/>
          <w:sz w:val="28"/>
        </w:rPr>
        <w:t>№ 4167</w:t>
      </w:r>
      <w:r>
        <w:rPr>
          <w:rFonts w:ascii="Times New Roman"/>
          <w:b w:val="false"/>
          <w:i w:val="false"/>
          <w:color w:val="000000"/>
          <w:sz w:val="28"/>
        </w:rPr>
        <w:t xml:space="preserve"> тіркелген, 2017 жылдың 11 сәуірінде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Ескелді аудандық мәслихатының "Ескелді аудандық мәслихатының 2017 жылғы 03 наурыздағы "Ескелді аудандық мәслихаты аппаратының "Б" корпусы мемлекеттік әкімшілік қызметшілерінің қызметін бағалаудың әдістемесін бекіту туралы" № 12-71 шешіміне өзгерістер мен толықтыру енгізу туралы" 2017 жылғы 9 маусымдағы № 14-99 (Нормативтік құқықтық актілерді мемлекеттік тіркеу тізілімінде </w:t>
      </w:r>
      <w:r>
        <w:rPr>
          <w:rFonts w:ascii="Times New Roman"/>
          <w:b w:val="false"/>
          <w:i w:val="false"/>
          <w:color w:val="000000"/>
          <w:sz w:val="28"/>
        </w:rPr>
        <w:t>№ 4261</w:t>
      </w:r>
      <w:r>
        <w:rPr>
          <w:rFonts w:ascii="Times New Roman"/>
          <w:b w:val="false"/>
          <w:i w:val="false"/>
          <w:color w:val="000000"/>
          <w:sz w:val="28"/>
        </w:rPr>
        <w:t xml:space="preserve"> тіркелген, 2017 жылдың 13 шілдесінде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М. Сопаковқа жүктелсін.</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бастап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Идрисов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"13" наурыз № 27-179 шешіміне қосымша</w:t>
            </w:r>
          </w:p>
        </w:tc>
      </w:tr>
    </w:tbl>
    <w:bookmarkStart w:name="z17" w:id="7"/>
    <w:p>
      <w:pPr>
        <w:spacing w:after="0"/>
        <w:ind w:left="0"/>
        <w:jc w:val="left"/>
      </w:pPr>
      <w:r>
        <w:rPr>
          <w:rFonts w:ascii="Times New Roman"/>
          <w:b/>
          <w:i w:val="false"/>
          <w:color w:val="000000"/>
        </w:rPr>
        <w:t xml:space="preserve"> Ескелді аудандық мәслихаты аппаратының "Б" корпусы мемлекеттік әкімшілік қызметшілерінің қызметін бағалаудың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16299 тіркелген) сәйкес әзірленді және Ескелді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21"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22"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23"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4"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25"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6"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27"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8"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9"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30" w:id="2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20"/>
    <w:bookmarkStart w:name="z31"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1"/>
    <w:bookmarkStart w:name="z32"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33" w:id="23"/>
    <w:p>
      <w:pPr>
        <w:spacing w:after="0"/>
        <w:ind w:left="0"/>
        <w:jc w:val="both"/>
      </w:pPr>
      <w:r>
        <w:rPr>
          <w:rFonts w:ascii="Times New Roman"/>
          <w:b w:val="false"/>
          <w:i w:val="false"/>
          <w:color w:val="000000"/>
          <w:sz w:val="28"/>
        </w:rPr>
        <w:t>
      1) НМИ жетістіктерін бағалау;</w:t>
      </w:r>
    </w:p>
    <w:bookmarkEnd w:id="23"/>
    <w:bookmarkStart w:name="z34"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5" w:id="25"/>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6"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7" w:id="27"/>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7"/>
    <w:bookmarkStart w:name="z38" w:id="28"/>
    <w:p>
      <w:pPr>
        <w:spacing w:after="0"/>
        <w:ind w:left="0"/>
        <w:jc w:val="left"/>
      </w:pPr>
      <w:r>
        <w:rPr>
          <w:rFonts w:ascii="Times New Roman"/>
          <w:b/>
          <w:i w:val="false"/>
          <w:color w:val="000000"/>
        </w:rPr>
        <w:t xml:space="preserve"> 2-тарау. НМИ анықтау тәртібі</w:t>
      </w:r>
    </w:p>
    <w:bookmarkEnd w:id="28"/>
    <w:bookmarkStart w:name="z39"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40" w:id="30"/>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0"/>
    <w:bookmarkStart w:name="z41" w:id="31"/>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1"/>
    <w:bookmarkStart w:name="z42" w:id="32"/>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2"/>
    <w:bookmarkStart w:name="z43" w:id="33"/>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3"/>
    <w:bookmarkStart w:name="z44" w:id="34"/>
    <w:p>
      <w:pPr>
        <w:spacing w:after="0"/>
        <w:ind w:left="0"/>
        <w:jc w:val="both"/>
      </w:pPr>
      <w:r>
        <w:rPr>
          <w:rFonts w:ascii="Times New Roman"/>
          <w:b w:val="false"/>
          <w:i w:val="false"/>
          <w:color w:val="000000"/>
          <w:sz w:val="28"/>
        </w:rPr>
        <w:t>
      13. НМИ:</w:t>
      </w:r>
    </w:p>
    <w:bookmarkEnd w:id="34"/>
    <w:bookmarkStart w:name="z45"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6"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7"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8"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9" w:id="39"/>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50" w:id="40"/>
    <w:p>
      <w:pPr>
        <w:spacing w:after="0"/>
        <w:ind w:left="0"/>
        <w:jc w:val="both"/>
      </w:pPr>
      <w:r>
        <w:rPr>
          <w:rFonts w:ascii="Times New Roman"/>
          <w:b w:val="false"/>
          <w:i w:val="false"/>
          <w:color w:val="000000"/>
          <w:sz w:val="28"/>
        </w:rPr>
        <w:t xml:space="preserve">
      14. НМИ саны 5 құрайды. </w:t>
      </w:r>
    </w:p>
    <w:bookmarkEnd w:id="40"/>
    <w:bookmarkStart w:name="z51" w:id="41"/>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41"/>
    <w:bookmarkStart w:name="z52" w:id="42"/>
    <w:p>
      <w:pPr>
        <w:spacing w:after="0"/>
        <w:ind w:left="0"/>
        <w:jc w:val="left"/>
      </w:pPr>
      <w:r>
        <w:rPr>
          <w:rFonts w:ascii="Times New Roman"/>
          <w:b/>
          <w:i w:val="false"/>
          <w:color w:val="000000"/>
        </w:rPr>
        <w:t xml:space="preserve"> 3-тарау. НМИ жетістігін бағалау тәртібі</w:t>
      </w:r>
    </w:p>
    <w:bookmarkEnd w:id="42"/>
    <w:bookmarkStart w:name="z53"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4"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5"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6"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7"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8"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9"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60"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1"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2"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3" w:id="53"/>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4"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5" w:id="55"/>
    <w:p>
      <w:pPr>
        <w:spacing w:after="0"/>
        <w:ind w:left="0"/>
        <w:jc w:val="both"/>
      </w:pPr>
      <w:r>
        <w:rPr>
          <w:rFonts w:ascii="Times New Roman"/>
          <w:b w:val="false"/>
          <w:i w:val="false"/>
          <w:color w:val="000000"/>
          <w:sz w:val="28"/>
        </w:rPr>
        <w:t>
      1) бағалаумен келісу;</w:t>
      </w:r>
    </w:p>
    <w:bookmarkEnd w:id="55"/>
    <w:bookmarkStart w:name="z66" w:id="56"/>
    <w:p>
      <w:pPr>
        <w:spacing w:after="0"/>
        <w:ind w:left="0"/>
        <w:jc w:val="both"/>
      </w:pPr>
      <w:r>
        <w:rPr>
          <w:rFonts w:ascii="Times New Roman"/>
          <w:b w:val="false"/>
          <w:i w:val="false"/>
          <w:color w:val="000000"/>
          <w:sz w:val="28"/>
        </w:rPr>
        <w:t xml:space="preserve">
      2) түзетуге жіберу. </w:t>
      </w:r>
    </w:p>
    <w:bookmarkEnd w:id="56"/>
    <w:bookmarkStart w:name="z67" w:id="5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8" w:id="58"/>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69"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9"/>
    <w:bookmarkStart w:name="z70" w:id="60"/>
    <w:p>
      <w:pPr>
        <w:spacing w:after="0"/>
        <w:ind w:left="0"/>
        <w:jc w:val="left"/>
      </w:pPr>
      <w:r>
        <w:rPr>
          <w:rFonts w:ascii="Times New Roman"/>
          <w:b/>
          <w:i w:val="false"/>
          <w:color w:val="000000"/>
        </w:rPr>
        <w:t xml:space="preserve"> 4-тарау. Құзыреттерді бағалау тәртібі</w:t>
      </w:r>
    </w:p>
    <w:bookmarkEnd w:id="60"/>
    <w:bookmarkStart w:name="z71"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2"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3"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4"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5"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6" w:id="66"/>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6"/>
    <w:bookmarkStart w:name="z77"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8" w:id="68"/>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79" w:id="6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9"/>
    <w:bookmarkStart w:name="z80" w:id="7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0"/>
    <w:bookmarkStart w:name="z81" w:id="7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1"/>
    <w:bookmarkStart w:name="z82" w:id="7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83" w:id="73"/>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3"/>
    <w:bookmarkStart w:name="z84" w:id="74"/>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4"/>
    <w:bookmarkStart w:name="z85" w:id="75"/>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5"/>
    <w:bookmarkStart w:name="z86" w:id="76"/>
    <w:p>
      <w:pPr>
        <w:spacing w:after="0"/>
        <w:ind w:left="0"/>
        <w:jc w:val="both"/>
      </w:pPr>
      <w:r>
        <w:rPr>
          <w:rFonts w:ascii="Times New Roman"/>
          <w:b w:val="false"/>
          <w:i w:val="false"/>
          <w:color w:val="000000"/>
          <w:sz w:val="28"/>
        </w:rPr>
        <w:t>
      1) толтырылған бағалау парақтарын;</w:t>
      </w:r>
    </w:p>
    <w:bookmarkEnd w:id="76"/>
    <w:bookmarkStart w:name="z87" w:id="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7"/>
    <w:bookmarkStart w:name="z88" w:id="7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8"/>
    <w:bookmarkStart w:name="z89" w:id="79"/>
    <w:p>
      <w:pPr>
        <w:spacing w:after="0"/>
        <w:ind w:left="0"/>
        <w:jc w:val="both"/>
      </w:pPr>
      <w:r>
        <w:rPr>
          <w:rFonts w:ascii="Times New Roman"/>
          <w:b w:val="false"/>
          <w:i w:val="false"/>
          <w:color w:val="000000"/>
          <w:sz w:val="28"/>
        </w:rPr>
        <w:t>
      1) бағалау нәтижелерін бекіту;</w:t>
      </w:r>
    </w:p>
    <w:bookmarkEnd w:id="79"/>
    <w:bookmarkStart w:name="z90" w:id="80"/>
    <w:p>
      <w:pPr>
        <w:spacing w:after="0"/>
        <w:ind w:left="0"/>
        <w:jc w:val="both"/>
      </w:pPr>
      <w:r>
        <w:rPr>
          <w:rFonts w:ascii="Times New Roman"/>
          <w:b w:val="false"/>
          <w:i w:val="false"/>
          <w:color w:val="000000"/>
          <w:sz w:val="28"/>
        </w:rPr>
        <w:t>
      2) бағалау нәтижелерін қайта қарау.</w:t>
      </w:r>
    </w:p>
    <w:bookmarkEnd w:id="80"/>
    <w:bookmarkStart w:name="z91" w:id="81"/>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92" w:id="82"/>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2"/>
    <w:bookmarkStart w:name="z93" w:id="83"/>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3"/>
    <w:bookmarkStart w:name="z94" w:id="84"/>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4"/>
    <w:bookmarkStart w:name="z95" w:id="85"/>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5"/>
    <w:bookmarkStart w:name="z96" w:id="8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7"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8"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9" w:id="89"/>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0"/>
    <w:p>
      <w:pPr>
        <w:spacing w:after="0"/>
        <w:ind w:left="0"/>
        <w:jc w:val="both"/>
      </w:pPr>
      <w:r>
        <w:rPr>
          <w:rFonts w:ascii="Times New Roman"/>
          <w:b w:val="false"/>
          <w:i w:val="false"/>
          <w:color w:val="000000"/>
          <w:sz w:val="28"/>
        </w:rPr>
        <w:t>
      "БЕКІТЕМІН"</w:t>
      </w:r>
    </w:p>
    <w:bookmarkEnd w:id="90"/>
    <w:bookmarkStart w:name="z102" w:id="91"/>
    <w:p>
      <w:pPr>
        <w:spacing w:after="0"/>
        <w:ind w:left="0"/>
        <w:jc w:val="both"/>
      </w:pPr>
      <w:r>
        <w:rPr>
          <w:rFonts w:ascii="Times New Roman"/>
          <w:b w:val="false"/>
          <w:i w:val="false"/>
          <w:color w:val="000000"/>
          <w:sz w:val="28"/>
        </w:rPr>
        <w:t>
      Ескелді аудандық мәслихатының хатшысы</w:t>
      </w:r>
    </w:p>
    <w:bookmarkEnd w:id="91"/>
    <w:bookmarkStart w:name="z103" w:id="92"/>
    <w:p>
      <w:pPr>
        <w:spacing w:after="0"/>
        <w:ind w:left="0"/>
        <w:jc w:val="both"/>
      </w:pPr>
      <w:r>
        <w:rPr>
          <w:rFonts w:ascii="Times New Roman"/>
          <w:b w:val="false"/>
          <w:i w:val="false"/>
          <w:color w:val="000000"/>
          <w:sz w:val="28"/>
        </w:rPr>
        <w:t xml:space="preserve">
      ___________________________________ </w:t>
      </w:r>
    </w:p>
    <w:bookmarkEnd w:id="92"/>
    <w:p>
      <w:pPr>
        <w:spacing w:after="0"/>
        <w:ind w:left="0"/>
        <w:jc w:val="both"/>
      </w:pPr>
      <w:r>
        <w:rPr>
          <w:rFonts w:ascii="Times New Roman"/>
          <w:b w:val="false"/>
          <w:i w:val="false"/>
          <w:color w:val="000000"/>
          <w:sz w:val="28"/>
        </w:rPr>
        <w:t>
      (тегі, аты-жөнінің бірінші әріптері)</w:t>
      </w:r>
    </w:p>
    <w:bookmarkStart w:name="z104" w:id="93"/>
    <w:p>
      <w:pPr>
        <w:spacing w:after="0"/>
        <w:ind w:left="0"/>
        <w:jc w:val="both"/>
      </w:pPr>
      <w:r>
        <w:rPr>
          <w:rFonts w:ascii="Times New Roman"/>
          <w:b w:val="false"/>
          <w:i w:val="false"/>
          <w:color w:val="000000"/>
          <w:sz w:val="28"/>
        </w:rPr>
        <w:t>
      күні __________________________</w:t>
      </w:r>
    </w:p>
    <w:bookmarkEnd w:id="93"/>
    <w:bookmarkStart w:name="z105" w:id="94"/>
    <w:p>
      <w:pPr>
        <w:spacing w:after="0"/>
        <w:ind w:left="0"/>
        <w:jc w:val="both"/>
      </w:pPr>
      <w:r>
        <w:rPr>
          <w:rFonts w:ascii="Times New Roman"/>
          <w:b w:val="false"/>
          <w:i w:val="false"/>
          <w:color w:val="000000"/>
          <w:sz w:val="28"/>
        </w:rPr>
        <w:t>
      қолы _________________________</w:t>
      </w:r>
    </w:p>
    <w:bookmarkEnd w:id="94"/>
    <w:bookmarkStart w:name="z106" w:id="9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95"/>
    <w:bookmarkStart w:name="z107" w:id="96"/>
    <w:p>
      <w:pPr>
        <w:spacing w:after="0"/>
        <w:ind w:left="0"/>
        <w:jc w:val="both"/>
      </w:pPr>
      <w:r>
        <w:rPr>
          <w:rFonts w:ascii="Times New Roman"/>
          <w:b w:val="false"/>
          <w:i w:val="false"/>
          <w:color w:val="000000"/>
          <w:sz w:val="28"/>
        </w:rPr>
        <w:t xml:space="preserve">
      __________________________________ </w:t>
      </w:r>
    </w:p>
    <w:bookmarkEnd w:id="96"/>
    <w:p>
      <w:pPr>
        <w:spacing w:after="0"/>
        <w:ind w:left="0"/>
        <w:jc w:val="both"/>
      </w:pPr>
      <w:r>
        <w:rPr>
          <w:rFonts w:ascii="Times New Roman"/>
          <w:b w:val="false"/>
          <w:i w:val="false"/>
          <w:color w:val="000000"/>
          <w:sz w:val="28"/>
        </w:rPr>
        <w:t>
      жыл (жеке жоспар құрастырылатын кезең)</w:t>
      </w:r>
    </w:p>
    <w:bookmarkStart w:name="z108" w:id="97"/>
    <w:p>
      <w:pPr>
        <w:spacing w:after="0"/>
        <w:ind w:left="0"/>
        <w:jc w:val="both"/>
      </w:pPr>
      <w:r>
        <w:rPr>
          <w:rFonts w:ascii="Times New Roman"/>
          <w:b w:val="false"/>
          <w:i w:val="false"/>
          <w:color w:val="000000"/>
          <w:sz w:val="28"/>
        </w:rPr>
        <w:t>
      Қызметшінің (тегі, аты, әкесінің аты (болған жағдайда))___________________</w:t>
      </w:r>
    </w:p>
    <w:bookmarkEnd w:id="97"/>
    <w:bookmarkStart w:name="z109" w:id="98"/>
    <w:p>
      <w:pPr>
        <w:spacing w:after="0"/>
        <w:ind w:left="0"/>
        <w:jc w:val="both"/>
      </w:pPr>
      <w:r>
        <w:rPr>
          <w:rFonts w:ascii="Times New Roman"/>
          <w:b w:val="false"/>
          <w:i w:val="false"/>
          <w:color w:val="000000"/>
          <w:sz w:val="28"/>
        </w:rPr>
        <w:t xml:space="preserve">
      Қызметшінің лауазымы:______________________________________________ </w:t>
      </w:r>
    </w:p>
    <w:bookmarkEnd w:id="98"/>
    <w:bookmarkStart w:name="z110" w:id="99"/>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99"/>
    <w:bookmarkStart w:name="z111" w:id="100"/>
    <w:p>
      <w:pPr>
        <w:spacing w:after="0"/>
        <w:ind w:left="0"/>
        <w:jc w:val="both"/>
      </w:pPr>
      <w:r>
        <w:rPr>
          <w:rFonts w:ascii="Times New Roman"/>
          <w:b w:val="false"/>
          <w:i w:val="false"/>
          <w:color w:val="000000"/>
          <w:sz w:val="28"/>
        </w:rPr>
        <w:t>
       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Қызметші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Тікелей басшы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5"/>
    <w:p>
      <w:pPr>
        <w:spacing w:after="0"/>
        <w:ind w:left="0"/>
        <w:jc w:val="both"/>
      </w:pPr>
      <w:r>
        <w:rPr>
          <w:rFonts w:ascii="Times New Roman"/>
          <w:b w:val="false"/>
          <w:i w:val="false"/>
          <w:color w:val="000000"/>
          <w:sz w:val="28"/>
        </w:rPr>
        <w:t>
      "БЕКІТЕМІН"</w:t>
      </w:r>
    </w:p>
    <w:bookmarkEnd w:id="105"/>
    <w:bookmarkStart w:name="z124" w:id="106"/>
    <w:p>
      <w:pPr>
        <w:spacing w:after="0"/>
        <w:ind w:left="0"/>
        <w:jc w:val="both"/>
      </w:pPr>
      <w:r>
        <w:rPr>
          <w:rFonts w:ascii="Times New Roman"/>
          <w:b w:val="false"/>
          <w:i w:val="false"/>
          <w:color w:val="000000"/>
          <w:sz w:val="28"/>
        </w:rPr>
        <w:t>
      Ескелді аудандық мәслихатының хатшысы</w:t>
      </w:r>
    </w:p>
    <w:bookmarkEnd w:id="106"/>
    <w:bookmarkStart w:name="z125" w:id="107"/>
    <w:p>
      <w:pPr>
        <w:spacing w:after="0"/>
        <w:ind w:left="0"/>
        <w:jc w:val="both"/>
      </w:pPr>
      <w:r>
        <w:rPr>
          <w:rFonts w:ascii="Times New Roman"/>
          <w:b w:val="false"/>
          <w:i w:val="false"/>
          <w:color w:val="000000"/>
          <w:sz w:val="28"/>
        </w:rPr>
        <w:t xml:space="preserve">
      ________________________________ </w:t>
      </w:r>
    </w:p>
    <w:bookmarkEnd w:id="107"/>
    <w:p>
      <w:pPr>
        <w:spacing w:after="0"/>
        <w:ind w:left="0"/>
        <w:jc w:val="both"/>
      </w:pPr>
      <w:r>
        <w:rPr>
          <w:rFonts w:ascii="Times New Roman"/>
          <w:b w:val="false"/>
          <w:i w:val="false"/>
          <w:color w:val="000000"/>
          <w:sz w:val="28"/>
        </w:rPr>
        <w:t>
      (тегі, аты-жөнінің бірінші әріптері)</w:t>
      </w:r>
    </w:p>
    <w:bookmarkStart w:name="z126" w:id="108"/>
    <w:p>
      <w:pPr>
        <w:spacing w:after="0"/>
        <w:ind w:left="0"/>
        <w:jc w:val="both"/>
      </w:pPr>
      <w:r>
        <w:rPr>
          <w:rFonts w:ascii="Times New Roman"/>
          <w:b w:val="false"/>
          <w:i w:val="false"/>
          <w:color w:val="000000"/>
          <w:sz w:val="28"/>
        </w:rPr>
        <w:t>
      күні _________________________</w:t>
      </w:r>
    </w:p>
    <w:bookmarkEnd w:id="108"/>
    <w:bookmarkStart w:name="z127" w:id="109"/>
    <w:p>
      <w:pPr>
        <w:spacing w:after="0"/>
        <w:ind w:left="0"/>
        <w:jc w:val="both"/>
      </w:pPr>
      <w:r>
        <w:rPr>
          <w:rFonts w:ascii="Times New Roman"/>
          <w:b w:val="false"/>
          <w:i w:val="false"/>
          <w:color w:val="000000"/>
          <w:sz w:val="28"/>
        </w:rPr>
        <w:t>
      қолы _________________________</w:t>
      </w:r>
    </w:p>
    <w:bookmarkEnd w:id="109"/>
    <w:bookmarkStart w:name="z128" w:id="110"/>
    <w:p>
      <w:pPr>
        <w:spacing w:after="0"/>
        <w:ind w:left="0"/>
        <w:jc w:val="both"/>
      </w:pPr>
      <w:r>
        <w:rPr>
          <w:rFonts w:ascii="Times New Roman"/>
          <w:b w:val="false"/>
          <w:i w:val="false"/>
          <w:color w:val="000000"/>
          <w:sz w:val="28"/>
        </w:rPr>
        <w:t>
      НМИ бойынша бағалау парағы</w:t>
      </w:r>
    </w:p>
    <w:bookmarkEnd w:id="110"/>
    <w:bookmarkStart w:name="z129" w:id="111"/>
    <w:p>
      <w:pPr>
        <w:spacing w:after="0"/>
        <w:ind w:left="0"/>
        <w:jc w:val="both"/>
      </w:pPr>
      <w:r>
        <w:rPr>
          <w:rFonts w:ascii="Times New Roman"/>
          <w:b w:val="false"/>
          <w:i w:val="false"/>
          <w:color w:val="000000"/>
          <w:sz w:val="28"/>
        </w:rPr>
        <w:t xml:space="preserve">
      ____________________________________________________ </w:t>
      </w:r>
    </w:p>
    <w:bookmarkEnd w:id="111"/>
    <w:p>
      <w:pPr>
        <w:spacing w:after="0"/>
        <w:ind w:left="0"/>
        <w:jc w:val="both"/>
      </w:pPr>
      <w:r>
        <w:rPr>
          <w:rFonts w:ascii="Times New Roman"/>
          <w:b w:val="false"/>
          <w:i w:val="false"/>
          <w:color w:val="000000"/>
          <w:sz w:val="28"/>
        </w:rPr>
        <w:t>
      (Т.А.Ә.,бағаланатын тұлғаның лауазымы)</w:t>
      </w:r>
    </w:p>
    <w:bookmarkStart w:name="z130" w:id="112"/>
    <w:p>
      <w:pPr>
        <w:spacing w:after="0"/>
        <w:ind w:left="0"/>
        <w:jc w:val="both"/>
      </w:pPr>
      <w:r>
        <w:rPr>
          <w:rFonts w:ascii="Times New Roman"/>
          <w:b w:val="false"/>
          <w:i w:val="false"/>
          <w:color w:val="000000"/>
          <w:sz w:val="28"/>
        </w:rPr>
        <w:t xml:space="preserve">
      ____________________________________ </w:t>
      </w:r>
    </w:p>
    <w:bookmarkEnd w:id="112"/>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Өлшем</w:t>
            </w:r>
          </w:p>
          <w:bookmarkEnd w:id="11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5"/>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Қызметші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Тікелей басшы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18"/>
    <w:p>
      <w:pPr>
        <w:spacing w:after="0"/>
        <w:ind w:left="0"/>
        <w:jc w:val="both"/>
      </w:pPr>
      <w:r>
        <w:rPr>
          <w:rFonts w:ascii="Times New Roman"/>
          <w:b w:val="false"/>
          <w:i w:val="false"/>
          <w:color w:val="000000"/>
          <w:sz w:val="28"/>
        </w:rPr>
        <w:t>
      Құзыреттер бойынша бағалау парағы</w:t>
      </w:r>
    </w:p>
    <w:bookmarkEnd w:id="118"/>
    <w:bookmarkStart w:name="z144" w:id="119"/>
    <w:p>
      <w:pPr>
        <w:spacing w:after="0"/>
        <w:ind w:left="0"/>
        <w:jc w:val="both"/>
      </w:pPr>
      <w:r>
        <w:rPr>
          <w:rFonts w:ascii="Times New Roman"/>
          <w:b w:val="false"/>
          <w:i w:val="false"/>
          <w:color w:val="000000"/>
          <w:sz w:val="28"/>
        </w:rPr>
        <w:t>
      _________________жыл (бағаланатын жыл)</w:t>
      </w:r>
    </w:p>
    <w:bookmarkEnd w:id="119"/>
    <w:bookmarkStart w:name="z145" w:id="12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0"/>
    <w:bookmarkStart w:name="z146" w:id="121"/>
    <w:p>
      <w:pPr>
        <w:spacing w:after="0"/>
        <w:ind w:left="0"/>
        <w:jc w:val="both"/>
      </w:pPr>
      <w:r>
        <w:rPr>
          <w:rFonts w:ascii="Times New Roman"/>
          <w:b w:val="false"/>
          <w:i w:val="false"/>
          <w:color w:val="000000"/>
          <w:sz w:val="28"/>
        </w:rPr>
        <w:t>
      _________________________________________________________</w:t>
      </w:r>
    </w:p>
    <w:bookmarkEnd w:id="121"/>
    <w:bookmarkStart w:name="z147" w:id="12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2"/>
    <w:bookmarkStart w:name="z148"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49" w:id="124"/>
    <w:p>
      <w:pPr>
        <w:spacing w:after="0"/>
        <w:ind w:left="0"/>
        <w:jc w:val="both"/>
      </w:pPr>
      <w:r>
        <w:rPr>
          <w:rFonts w:ascii="Times New Roman"/>
          <w:b w:val="false"/>
          <w:i w:val="false"/>
          <w:color w:val="000000"/>
          <w:sz w:val="28"/>
        </w:rPr>
        <w:t>
       __________________________________________________________________</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 р/с</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3</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4</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5</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6</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7</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8</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9</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10</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11</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Қызметші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Тікелей басшы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40"/>
    <w:p>
      <w:pPr>
        <w:spacing w:after="0"/>
        <w:ind w:left="0"/>
        <w:jc w:val="left"/>
      </w:pPr>
      <w:r>
        <w:rPr>
          <w:rFonts w:ascii="Times New Roman"/>
          <w:b/>
          <w:i w:val="false"/>
          <w:color w:val="000000"/>
        </w:rPr>
        <w:t xml:space="preserve"> Құзыреттердің мінез-құлық индикаторлары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Құзыреттер атауы</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әкімшілік</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Қызметтік басқару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Е-3 (құрылым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w:t>
            </w:r>
          </w:p>
          <w:bookmarkEnd w:id="14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бөлімшенің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бөлімшенің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E-4;</w:t>
            </w:r>
          </w:p>
          <w:bookmarkEnd w:id="14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9"/>
          <w:p>
            <w:pPr>
              <w:spacing w:after="20"/>
              <w:ind w:left="20"/>
              <w:jc w:val="both"/>
            </w:pPr>
            <w:r>
              <w:rPr>
                <w:rFonts w:ascii="Times New Roman"/>
                <w:b w:val="false"/>
                <w:i w:val="false"/>
                <w:color w:val="000000"/>
                <w:sz w:val="20"/>
              </w:rPr>
              <w:t>
Ынтымақтастық</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0"/>
          <w:p>
            <w:pPr>
              <w:spacing w:after="20"/>
              <w:ind w:left="20"/>
              <w:jc w:val="both"/>
            </w:pPr>
            <w:r>
              <w:rPr>
                <w:rFonts w:ascii="Times New Roman"/>
                <w:b w:val="false"/>
                <w:i w:val="false"/>
                <w:color w:val="000000"/>
                <w:sz w:val="20"/>
              </w:rPr>
              <w:t>
Е-3 (құрылым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3"/>
          <w:p>
            <w:pPr>
              <w:spacing w:after="20"/>
              <w:ind w:left="20"/>
              <w:jc w:val="both"/>
            </w:pPr>
            <w:r>
              <w:rPr>
                <w:rFonts w:ascii="Times New Roman"/>
                <w:b w:val="false"/>
                <w:i w:val="false"/>
                <w:color w:val="000000"/>
                <w:sz w:val="20"/>
              </w:rPr>
              <w:t>
E-4;</w:t>
            </w:r>
          </w:p>
          <w:bookmarkEnd w:id="15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5"/>
          <w:p>
            <w:pPr>
              <w:spacing w:after="20"/>
              <w:ind w:left="20"/>
              <w:jc w:val="both"/>
            </w:pPr>
            <w:r>
              <w:rPr>
                <w:rFonts w:ascii="Times New Roman"/>
                <w:b w:val="false"/>
                <w:i w:val="false"/>
                <w:color w:val="000000"/>
                <w:sz w:val="20"/>
              </w:rPr>
              <w:t>
 </w:t>
            </w:r>
          </w:p>
          <w:bookmarkEnd w:id="155"/>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6"/>
          <w:p>
            <w:pPr>
              <w:spacing w:after="20"/>
              <w:ind w:left="20"/>
              <w:jc w:val="both"/>
            </w:pPr>
            <w:r>
              <w:rPr>
                <w:rFonts w:ascii="Times New Roman"/>
                <w:b w:val="false"/>
                <w:i w:val="false"/>
                <w:color w:val="000000"/>
                <w:sz w:val="20"/>
              </w:rPr>
              <w:t xml:space="preserve">
Шешім қабылдау </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7"/>
          <w:p>
            <w:pPr>
              <w:spacing w:after="20"/>
              <w:ind w:left="20"/>
              <w:jc w:val="both"/>
            </w:pPr>
            <w:r>
              <w:rPr>
                <w:rFonts w:ascii="Times New Roman"/>
                <w:b w:val="false"/>
                <w:i w:val="false"/>
                <w:color w:val="000000"/>
                <w:sz w:val="20"/>
              </w:rPr>
              <w:t>
Е-3 (құрылым</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8"/>
          <w:p>
            <w:pPr>
              <w:spacing w:after="20"/>
              <w:ind w:left="20"/>
              <w:jc w:val="both"/>
            </w:pPr>
            <w:r>
              <w:rPr>
                <w:rFonts w:ascii="Times New Roman"/>
                <w:b w:val="false"/>
                <w:i w:val="false"/>
                <w:color w:val="000000"/>
                <w:sz w:val="20"/>
              </w:rPr>
              <w:t>
 </w:t>
            </w:r>
          </w:p>
          <w:bookmarkEnd w:id="158"/>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0"/>
          <w:p>
            <w:pPr>
              <w:spacing w:after="20"/>
              <w:ind w:left="20"/>
              <w:jc w:val="both"/>
            </w:pPr>
            <w:r>
              <w:rPr>
                <w:rFonts w:ascii="Times New Roman"/>
                <w:b w:val="false"/>
                <w:i w:val="false"/>
                <w:color w:val="000000"/>
                <w:sz w:val="20"/>
              </w:rPr>
              <w:t>
E-4;</w:t>
            </w:r>
          </w:p>
          <w:bookmarkEnd w:id="16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2"/>
          <w:p>
            <w:pPr>
              <w:spacing w:after="20"/>
              <w:ind w:left="20"/>
              <w:jc w:val="both"/>
            </w:pPr>
            <w:r>
              <w:rPr>
                <w:rFonts w:ascii="Times New Roman"/>
                <w:b w:val="false"/>
                <w:i w:val="false"/>
                <w:color w:val="000000"/>
                <w:sz w:val="20"/>
              </w:rPr>
              <w:t>
 </w:t>
            </w:r>
          </w:p>
          <w:bookmarkEnd w:id="162"/>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3"/>
          <w:p>
            <w:pPr>
              <w:spacing w:after="20"/>
              <w:ind w:left="20"/>
              <w:jc w:val="both"/>
            </w:pPr>
            <w:r>
              <w:rPr>
                <w:rFonts w:ascii="Times New Roman"/>
                <w:b w:val="false"/>
                <w:i w:val="false"/>
                <w:color w:val="000000"/>
                <w:sz w:val="20"/>
              </w:rPr>
              <w:t>
Е-3 (құрылым</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4"/>
          <w:p>
            <w:pPr>
              <w:spacing w:after="20"/>
              <w:ind w:left="20"/>
              <w:jc w:val="both"/>
            </w:pPr>
            <w:r>
              <w:rPr>
                <w:rFonts w:ascii="Times New Roman"/>
                <w:b w:val="false"/>
                <w:i w:val="false"/>
                <w:color w:val="000000"/>
                <w:sz w:val="20"/>
              </w:rPr>
              <w:t>
 </w:t>
            </w:r>
          </w:p>
          <w:bookmarkEnd w:id="16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5"/>
          <w:p>
            <w:pPr>
              <w:spacing w:after="20"/>
              <w:ind w:left="20"/>
              <w:jc w:val="both"/>
            </w:pPr>
            <w:r>
              <w:rPr>
                <w:rFonts w:ascii="Times New Roman"/>
                <w:b w:val="false"/>
                <w:i w:val="false"/>
                <w:color w:val="000000"/>
                <w:sz w:val="20"/>
              </w:rPr>
              <w:t>
 </w:t>
            </w:r>
          </w:p>
          <w:bookmarkEnd w:id="16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6"/>
          <w:p>
            <w:pPr>
              <w:spacing w:after="20"/>
              <w:ind w:left="20"/>
              <w:jc w:val="both"/>
            </w:pPr>
            <w:r>
              <w:rPr>
                <w:rFonts w:ascii="Times New Roman"/>
                <w:b w:val="false"/>
                <w:i w:val="false"/>
                <w:color w:val="000000"/>
                <w:sz w:val="20"/>
              </w:rPr>
              <w:t>
E-4;</w:t>
            </w:r>
          </w:p>
          <w:bookmarkEnd w:id="16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7"/>
          <w:p>
            <w:pPr>
              <w:spacing w:after="20"/>
              <w:ind w:left="20"/>
              <w:jc w:val="both"/>
            </w:pPr>
            <w:r>
              <w:rPr>
                <w:rFonts w:ascii="Times New Roman"/>
                <w:b w:val="false"/>
                <w:i w:val="false"/>
                <w:color w:val="000000"/>
                <w:sz w:val="20"/>
              </w:rPr>
              <w:t>
 </w:t>
            </w:r>
          </w:p>
          <w:bookmarkEnd w:id="167"/>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9"/>
          <w:p>
            <w:pPr>
              <w:spacing w:after="20"/>
              <w:ind w:left="20"/>
              <w:jc w:val="both"/>
            </w:pPr>
            <w:r>
              <w:rPr>
                <w:rFonts w:ascii="Times New Roman"/>
                <w:b w:val="false"/>
                <w:i w:val="false"/>
                <w:color w:val="000000"/>
                <w:sz w:val="20"/>
              </w:rPr>
              <w:t>
Е-3 (құрылым</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2"/>
          <w:p>
            <w:pPr>
              <w:spacing w:after="20"/>
              <w:ind w:left="20"/>
              <w:jc w:val="both"/>
            </w:pPr>
            <w:r>
              <w:rPr>
                <w:rFonts w:ascii="Times New Roman"/>
                <w:b w:val="false"/>
                <w:i w:val="false"/>
                <w:color w:val="000000"/>
                <w:sz w:val="20"/>
              </w:rPr>
              <w:t>
E-4;</w:t>
            </w:r>
          </w:p>
          <w:bookmarkEnd w:id="17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3"/>
          <w:p>
            <w:pPr>
              <w:spacing w:after="20"/>
              <w:ind w:left="20"/>
              <w:jc w:val="both"/>
            </w:pPr>
            <w:r>
              <w:rPr>
                <w:rFonts w:ascii="Times New Roman"/>
                <w:b w:val="false"/>
                <w:i w:val="false"/>
                <w:color w:val="000000"/>
                <w:sz w:val="20"/>
              </w:rPr>
              <w:t>
 </w:t>
            </w:r>
          </w:p>
          <w:bookmarkEnd w:id="173"/>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4"/>
          <w:p>
            <w:pPr>
              <w:spacing w:after="20"/>
              <w:ind w:left="20"/>
              <w:jc w:val="both"/>
            </w:pPr>
            <w:r>
              <w:rPr>
                <w:rFonts w:ascii="Times New Roman"/>
                <w:b w:val="false"/>
                <w:i w:val="false"/>
                <w:color w:val="000000"/>
                <w:sz w:val="20"/>
              </w:rPr>
              <w:t>
 </w:t>
            </w:r>
          </w:p>
          <w:bookmarkEnd w:id="174"/>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Ұжымдағысыйластық пен сенімахуалынқалыптастырады;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5"/>
          <w:p>
            <w:pPr>
              <w:spacing w:after="20"/>
              <w:ind w:left="20"/>
              <w:jc w:val="both"/>
            </w:pPr>
            <w:r>
              <w:rPr>
                <w:rFonts w:ascii="Times New Roman"/>
                <w:b w:val="false"/>
                <w:i w:val="false"/>
                <w:color w:val="000000"/>
                <w:sz w:val="20"/>
              </w:rPr>
              <w:t>
Е-3 (құрылым</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нің </w:t>
            </w:r>
          </w:p>
          <w:p>
            <w:pPr>
              <w:spacing w:after="20"/>
              <w:ind w:left="20"/>
              <w:jc w:val="both"/>
            </w:pPr>
            <w:r>
              <w:rPr>
                <w:rFonts w:ascii="Times New Roman"/>
                <w:b w:val="false"/>
                <w:i w:val="false"/>
                <w:color w:val="000000"/>
                <w:sz w:val="20"/>
              </w:rPr>
              <w:t>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Жұмыстатабандылықтанытады;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Риясыздық, әділдік, адал ниеттілік, сондай-ақ, жеке тұлғаның намысы мен абыройына құрмет </w:t>
            </w:r>
          </w:p>
          <w:p>
            <w:pPr>
              <w:spacing w:after="20"/>
              <w:ind w:left="20"/>
              <w:jc w:val="both"/>
            </w:pPr>
            <w:r>
              <w:rPr>
                <w:rFonts w:ascii="Times New Roman"/>
                <w:b w:val="false"/>
                <w:i w:val="false"/>
                <w:color w:val="000000"/>
                <w:sz w:val="20"/>
              </w:rPr>
              <w:t>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8"/>
          <w:p>
            <w:pPr>
              <w:spacing w:after="20"/>
              <w:ind w:left="20"/>
              <w:jc w:val="both"/>
            </w:pPr>
            <w:r>
              <w:rPr>
                <w:rFonts w:ascii="Times New Roman"/>
                <w:b w:val="false"/>
                <w:i w:val="false"/>
                <w:color w:val="000000"/>
                <w:sz w:val="20"/>
              </w:rPr>
              <w:t>
E-4;</w:t>
            </w:r>
          </w:p>
          <w:bookmarkEnd w:id="178"/>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Белгіленген әдептілік нормалары мен стандарттарынасүйенеді;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Өзініңжұмысынадалорындайды;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1"/>
          <w:p>
            <w:pPr>
              <w:spacing w:after="20"/>
              <w:ind w:left="20"/>
              <w:jc w:val="both"/>
            </w:pPr>
            <w:r>
              <w:rPr>
                <w:rFonts w:ascii="Times New Roman"/>
                <w:b w:val="false"/>
                <w:i w:val="false"/>
                <w:color w:val="000000"/>
                <w:sz w:val="20"/>
              </w:rPr>
              <w:t>
Е-3 (құрылым</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2"/>
          <w:p>
            <w:pPr>
              <w:spacing w:after="20"/>
              <w:ind w:left="20"/>
              <w:jc w:val="both"/>
            </w:pPr>
            <w:r>
              <w:rPr>
                <w:rFonts w:ascii="Times New Roman"/>
                <w:b w:val="false"/>
                <w:i w:val="false"/>
                <w:color w:val="000000"/>
                <w:sz w:val="20"/>
              </w:rPr>
              <w:t>
E-4;</w:t>
            </w:r>
          </w:p>
          <w:bookmarkEnd w:id="18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3"/>
          <w:p>
            <w:pPr>
              <w:spacing w:after="20"/>
              <w:ind w:left="20"/>
              <w:jc w:val="both"/>
            </w:pPr>
            <w:r>
              <w:rPr>
                <w:rFonts w:ascii="Times New Roman"/>
                <w:b w:val="false"/>
                <w:i w:val="false"/>
                <w:color w:val="000000"/>
                <w:sz w:val="20"/>
              </w:rPr>
              <w:t>
Е-3 (құрылым</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4"/>
          <w:p>
            <w:pPr>
              <w:spacing w:after="20"/>
              <w:ind w:left="20"/>
              <w:jc w:val="both"/>
            </w:pPr>
            <w:r>
              <w:rPr>
                <w:rFonts w:ascii="Times New Roman"/>
                <w:b w:val="false"/>
                <w:i w:val="false"/>
                <w:color w:val="000000"/>
                <w:sz w:val="20"/>
              </w:rPr>
              <w:t>
E-4;</w:t>
            </w:r>
          </w:p>
          <w:bookmarkEnd w:id="18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5"/>
          <w:p>
            <w:pPr>
              <w:spacing w:after="20"/>
              <w:ind w:left="20"/>
              <w:jc w:val="both"/>
            </w:pPr>
            <w:r>
              <w:rPr>
                <w:rFonts w:ascii="Times New Roman"/>
                <w:b w:val="false"/>
                <w:i w:val="false"/>
                <w:color w:val="000000"/>
                <w:sz w:val="20"/>
              </w:rPr>
              <w:t>
Е-3 (құрылым</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6"/>
          <w:p>
            <w:pPr>
              <w:spacing w:after="20"/>
              <w:ind w:left="20"/>
              <w:jc w:val="both"/>
            </w:pPr>
            <w:r>
              <w:rPr>
                <w:rFonts w:ascii="Times New Roman"/>
                <w:b w:val="false"/>
                <w:i w:val="false"/>
                <w:color w:val="000000"/>
                <w:sz w:val="20"/>
              </w:rPr>
              <w:t>
E-4;</w:t>
            </w:r>
          </w:p>
          <w:bookmarkEnd w:id="18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9" w:id="187"/>
    <w:p>
      <w:pPr>
        <w:spacing w:after="0"/>
        <w:ind w:left="0"/>
        <w:jc w:val="both"/>
      </w:pPr>
      <w:r>
        <w:rPr>
          <w:rFonts w:ascii="Times New Roman"/>
          <w:b w:val="false"/>
          <w:i w:val="false"/>
          <w:color w:val="000000"/>
          <w:sz w:val="28"/>
        </w:rPr>
        <w:t>
      "БЕКІТЕМІН"</w:t>
      </w:r>
    </w:p>
    <w:bookmarkEnd w:id="187"/>
    <w:bookmarkStart w:name="z380" w:id="188"/>
    <w:p>
      <w:pPr>
        <w:spacing w:after="0"/>
        <w:ind w:left="0"/>
        <w:jc w:val="both"/>
      </w:pPr>
      <w:r>
        <w:rPr>
          <w:rFonts w:ascii="Times New Roman"/>
          <w:b w:val="false"/>
          <w:i w:val="false"/>
          <w:color w:val="000000"/>
          <w:sz w:val="28"/>
        </w:rPr>
        <w:t>
      Ескелді аудандық мәслихатының хатшысы</w:t>
      </w:r>
    </w:p>
    <w:bookmarkEnd w:id="188"/>
    <w:bookmarkStart w:name="z381" w:id="189"/>
    <w:p>
      <w:pPr>
        <w:spacing w:after="0"/>
        <w:ind w:left="0"/>
        <w:jc w:val="both"/>
      </w:pPr>
      <w:r>
        <w:rPr>
          <w:rFonts w:ascii="Times New Roman"/>
          <w:b w:val="false"/>
          <w:i w:val="false"/>
          <w:color w:val="000000"/>
          <w:sz w:val="28"/>
        </w:rPr>
        <w:t xml:space="preserve">
      ________________________________ </w:t>
      </w:r>
    </w:p>
    <w:bookmarkEnd w:id="189"/>
    <w:p>
      <w:pPr>
        <w:spacing w:after="0"/>
        <w:ind w:left="0"/>
        <w:jc w:val="both"/>
      </w:pPr>
      <w:r>
        <w:rPr>
          <w:rFonts w:ascii="Times New Roman"/>
          <w:b w:val="false"/>
          <w:i w:val="false"/>
          <w:color w:val="000000"/>
          <w:sz w:val="28"/>
        </w:rPr>
        <w:t>
      (тегі, аты-жөнінің бірінші әріптері)</w:t>
      </w:r>
    </w:p>
    <w:bookmarkStart w:name="z382" w:id="190"/>
    <w:p>
      <w:pPr>
        <w:spacing w:after="0"/>
        <w:ind w:left="0"/>
        <w:jc w:val="both"/>
      </w:pPr>
      <w:r>
        <w:rPr>
          <w:rFonts w:ascii="Times New Roman"/>
          <w:b w:val="false"/>
          <w:i w:val="false"/>
          <w:color w:val="000000"/>
          <w:sz w:val="28"/>
        </w:rPr>
        <w:t>
      күні ____________________________</w:t>
      </w:r>
    </w:p>
    <w:bookmarkEnd w:id="190"/>
    <w:bookmarkStart w:name="z383" w:id="191"/>
    <w:p>
      <w:pPr>
        <w:spacing w:after="0"/>
        <w:ind w:left="0"/>
        <w:jc w:val="both"/>
      </w:pPr>
      <w:r>
        <w:rPr>
          <w:rFonts w:ascii="Times New Roman"/>
          <w:b w:val="false"/>
          <w:i w:val="false"/>
          <w:color w:val="000000"/>
          <w:sz w:val="28"/>
        </w:rPr>
        <w:t>
      қолы _________________________</w:t>
      </w:r>
    </w:p>
    <w:bookmarkEnd w:id="191"/>
    <w:bookmarkStart w:name="z384" w:id="192"/>
    <w:p>
      <w:pPr>
        <w:spacing w:after="0"/>
        <w:ind w:left="0"/>
        <w:jc w:val="both"/>
      </w:pPr>
      <w:r>
        <w:rPr>
          <w:rFonts w:ascii="Times New Roman"/>
          <w:b w:val="false"/>
          <w:i w:val="false"/>
          <w:color w:val="000000"/>
          <w:sz w:val="28"/>
        </w:rPr>
        <w:t>
      Бағалау жөніндегі комиссия отырысының хаттамасы</w:t>
      </w:r>
    </w:p>
    <w:bookmarkEnd w:id="192"/>
    <w:bookmarkStart w:name="z385" w:id="193"/>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93"/>
    <w:bookmarkStart w:name="z386" w:id="194"/>
    <w:p>
      <w:pPr>
        <w:spacing w:after="0"/>
        <w:ind w:left="0"/>
        <w:jc w:val="both"/>
      </w:pPr>
      <w:r>
        <w:rPr>
          <w:rFonts w:ascii="Times New Roman"/>
          <w:b w:val="false"/>
          <w:i w:val="false"/>
          <w:color w:val="000000"/>
          <w:sz w:val="28"/>
        </w:rPr>
        <w:t xml:space="preserve">
      ________________________________________________________________ </w:t>
      </w:r>
    </w:p>
    <w:bookmarkEnd w:id="194"/>
    <w:p>
      <w:pPr>
        <w:spacing w:after="0"/>
        <w:ind w:left="0"/>
        <w:jc w:val="both"/>
      </w:pPr>
      <w:r>
        <w:rPr>
          <w:rFonts w:ascii="Times New Roman"/>
          <w:b w:val="false"/>
          <w:i w:val="false"/>
          <w:color w:val="000000"/>
          <w:sz w:val="28"/>
        </w:rPr>
        <w:t>
      (бағалау мерзімі жыл)</w:t>
      </w:r>
    </w:p>
    <w:bookmarkStart w:name="z387" w:id="195"/>
    <w:p>
      <w:pPr>
        <w:spacing w:after="0"/>
        <w:ind w:left="0"/>
        <w:jc w:val="both"/>
      </w:pPr>
      <w:r>
        <w:rPr>
          <w:rFonts w:ascii="Times New Roman"/>
          <w:b w:val="false"/>
          <w:i w:val="false"/>
          <w:color w:val="000000"/>
          <w:sz w:val="28"/>
        </w:rPr>
        <w:t>
      Бағалау нәтижелері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6"/>
          <w:p>
            <w:pPr>
              <w:spacing w:after="20"/>
              <w:ind w:left="20"/>
              <w:jc w:val="both"/>
            </w:pPr>
            <w:r>
              <w:rPr>
                <w:rFonts w:ascii="Times New Roman"/>
                <w:b w:val="false"/>
                <w:i w:val="false"/>
                <w:color w:val="000000"/>
                <w:sz w:val="20"/>
              </w:rPr>
              <w:t xml:space="preserve">
№ </w:t>
            </w:r>
          </w:p>
          <w:bookmarkEnd w:id="19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7"/>
          <w:p>
            <w:pPr>
              <w:spacing w:after="20"/>
              <w:ind w:left="20"/>
              <w:jc w:val="both"/>
            </w:pPr>
            <w:r>
              <w:rPr>
                <w:rFonts w:ascii="Times New Roman"/>
                <w:b w:val="false"/>
                <w:i w:val="false"/>
                <w:color w:val="000000"/>
                <w:sz w:val="20"/>
              </w:rPr>
              <w:t>
1.</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8"/>
          <w:p>
            <w:pPr>
              <w:spacing w:after="20"/>
              <w:ind w:left="20"/>
              <w:jc w:val="both"/>
            </w:pPr>
            <w:r>
              <w:rPr>
                <w:rFonts w:ascii="Times New Roman"/>
                <w:b w:val="false"/>
                <w:i w:val="false"/>
                <w:color w:val="000000"/>
                <w:sz w:val="20"/>
              </w:rPr>
              <w:t>
2.</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200"/>
    <w:p>
      <w:pPr>
        <w:spacing w:after="0"/>
        <w:ind w:left="0"/>
        <w:jc w:val="both"/>
      </w:pPr>
      <w:r>
        <w:rPr>
          <w:rFonts w:ascii="Times New Roman"/>
          <w:b w:val="false"/>
          <w:i w:val="false"/>
          <w:color w:val="000000"/>
          <w:sz w:val="28"/>
        </w:rPr>
        <w:t>
       Комиссия қорытындысы:</w:t>
      </w:r>
    </w:p>
    <w:bookmarkEnd w:id="200"/>
    <w:bookmarkStart w:name="z393" w:id="201"/>
    <w:p>
      <w:pPr>
        <w:spacing w:after="0"/>
        <w:ind w:left="0"/>
        <w:jc w:val="both"/>
      </w:pPr>
      <w:r>
        <w:rPr>
          <w:rFonts w:ascii="Times New Roman"/>
          <w:b w:val="false"/>
          <w:i w:val="false"/>
          <w:color w:val="000000"/>
          <w:sz w:val="28"/>
        </w:rPr>
        <w:t>
       _________________________________________________________________</w:t>
      </w:r>
    </w:p>
    <w:bookmarkEnd w:id="201"/>
    <w:bookmarkStart w:name="z394" w:id="202"/>
    <w:p>
      <w:pPr>
        <w:spacing w:after="0"/>
        <w:ind w:left="0"/>
        <w:jc w:val="both"/>
      </w:pPr>
      <w:r>
        <w:rPr>
          <w:rFonts w:ascii="Times New Roman"/>
          <w:b w:val="false"/>
          <w:i w:val="false"/>
          <w:color w:val="000000"/>
          <w:sz w:val="28"/>
        </w:rPr>
        <w:t>
      Тексерілді:</w:t>
      </w:r>
    </w:p>
    <w:bookmarkEnd w:id="202"/>
    <w:bookmarkStart w:name="z395" w:id="203"/>
    <w:p>
      <w:pPr>
        <w:spacing w:after="0"/>
        <w:ind w:left="0"/>
        <w:jc w:val="both"/>
      </w:pPr>
      <w:r>
        <w:rPr>
          <w:rFonts w:ascii="Times New Roman"/>
          <w:b w:val="false"/>
          <w:i w:val="false"/>
          <w:color w:val="000000"/>
          <w:sz w:val="28"/>
        </w:rPr>
        <w:t>
      Комиссияның хатшысы: ___________________________ Күні: __________ (тегі, аты-жөні, қолы)</w:t>
      </w:r>
    </w:p>
    <w:bookmarkEnd w:id="203"/>
    <w:bookmarkStart w:name="z396" w:id="204"/>
    <w:p>
      <w:pPr>
        <w:spacing w:after="0"/>
        <w:ind w:left="0"/>
        <w:jc w:val="both"/>
      </w:pPr>
      <w:r>
        <w:rPr>
          <w:rFonts w:ascii="Times New Roman"/>
          <w:b w:val="false"/>
          <w:i w:val="false"/>
          <w:color w:val="000000"/>
          <w:sz w:val="28"/>
        </w:rPr>
        <w:t>
      Комиссияның төрағасы: ____________________________ Күні: __________ (тегі, аты-жөні, қолы)</w:t>
      </w:r>
    </w:p>
    <w:bookmarkEnd w:id="204"/>
    <w:bookmarkStart w:name="z397" w:id="205"/>
    <w:p>
      <w:pPr>
        <w:spacing w:after="0"/>
        <w:ind w:left="0"/>
        <w:jc w:val="both"/>
      </w:pPr>
      <w:r>
        <w:rPr>
          <w:rFonts w:ascii="Times New Roman"/>
          <w:b w:val="false"/>
          <w:i w:val="false"/>
          <w:color w:val="000000"/>
          <w:sz w:val="28"/>
        </w:rPr>
        <w:t>
      Комиссияның мүшесі: _____________________________ Күні: ___________ (тегі, аты-жөні, қолы)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