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01638" w14:textId="5e0163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Ескелді аудандық мәслихатының 2018 жылғы 27 ақпандағы № 26-173 шешімі. Алматы облысы Әділет департаментінде 2018 жылы 13 наурызда № 4549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Ескелді аудандық мәслихатының кейбір шешімдерінің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Ескелді аудандық мәслихаты аппаратының басшысы Сопаков Маулен Берликовичке жүктелсін.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күнінен кейін күнтізбелік он күн өткен соң қолданысқа енгізіледі. 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Тайжанов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Ескелді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Алпысбаев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2018 жылғы "27" ақпан № 26-173 шешіміне қосымша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Ескелді аудандық мәслихатының күші жойылды деп танылатын кейбір шешімдерінің тізбесі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"Ескелді ауданы бойынша бірыңғай тіркелген салық ставкаларын белгілеу туралы" 2013 жылғы 8 қарашадағы № 26-149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2523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2014 жылдың 1 қантарында аудандық "Жетісу шұғыласы" газетінде жарияланған);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"Ескелді ауданы бойынша пайдаланылмайтын ауыл шаруашылығы мақсатындағы жерлерге жер салығының базалық мөлшерлемелерін және бірыңғай жер салығының мөлшерлемелерін жоғарылату туралы" 2016 жылғы 21 сәуірдегі № 3-15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3850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10 маусымында аудандық "Жетісу шұғыласы" газетінде жарияланған);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"Ескелді ауданы бойынша жер салығының мөлшерлерін жоғарылату туралы" 2016 жылғы 28 қазандағы № 8-39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4017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жылдың 1 желтоқсанында аудандық "Жетісу шұғыласы" газетінде жарияланған).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