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70a1d" w14:textId="ea70a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Еңбекшіқазақ аудандық мәслихатының 2017 жылғы 22 желтоқсандағы "Еңбекшіқазақ ауданының 2018-2020 жылдарға арналған бюджеті туралы" № 22-1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Еңбекшіқазақ аудандық мәслихатының 2018 жылғы 22 қарашадағы № 37-85 шешімі. Алматы облысы Әділет департаментінде 2018 жылы 23 қарашада № 4874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Еңбекшіқазақ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Еңбекшіқазақ аудандық мәслихатының "Еңбекшіқазақ ауданының 2018-2020 жылдарға арналған бюджеті туралы" 2017 жылғы 22 желтоқсандағы № 22-1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4455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24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бюджеті тиісінше осы шешімінің 1, 2 және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21946483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3646387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73669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105334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18121093 мың теңге, оның ішінде: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алып қоюлар 421800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6105588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трансферттері 2643475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8950230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22433087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72916 мың теңге, оның ішінде: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108225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35309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559520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559520 мың теңге.".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Еңбекшіқазақ аудандық мәслихатының "Экономика, бюджет және қаржы мәселелері жөніндегі" тұрақты комиссиясына жүктелсін.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жылдың 1 қаңтарынан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Еңбекшіқазақ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Рустамбеков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Еңбекшіқазақ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15"/>
        <w:gridCol w:w="5365"/>
      </w:tblGrid>
      <w:tr>
        <w:trPr>
          <w:trHeight w:val="30" w:hRule="atLeast"/>
        </w:trPr>
        <w:tc>
          <w:tcPr>
            <w:tcW w:w="8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2018 жылғы 22 қарашадағы "Еңбекшіқазақ аудандық мәслихатының 2017 жылғы 22 желтоқсандағы "Еңбекшіқазақ ауданының 2018-2020 жылдарға арналған бюджеті туралы" № 22-1 шешіміне өзгерістер енгізу туралы" № 37-85 шешіміне қосымша</w:t>
            </w:r>
          </w:p>
        </w:tc>
      </w:tr>
      <w:tr>
        <w:trPr>
          <w:trHeight w:val="30" w:hRule="atLeast"/>
        </w:trPr>
        <w:tc>
          <w:tcPr>
            <w:tcW w:w="87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Еңбекшіқазақ аудандық мәслихатының 2017 жылғы 22 желтоқсандағы "Еңбекшіқазақ ауданының 2018-2020 жылдарға арналған бюджеті туралы" № 22-1 шешіміне бекітілген 1-қосымша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"/>
        <w:gridCol w:w="1011"/>
        <w:gridCol w:w="651"/>
        <w:gridCol w:w="680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4"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21946483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3646387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2876792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2850476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жерлерiне алынатын жер салығын қоспағанда, 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683960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593009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9011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79808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Ойын бизнесіне салық 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76656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73669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10892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60007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105334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18121093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мемлекеттік басқару органдарынан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421800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17699293</w:t>
            </w:r>
          </w:p>
        </w:tc>
      </w:tr>
      <w:tr>
        <w:trPr>
          <w:trHeight w:val="30" w:hRule="atLeast"/>
        </w:trPr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17699293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5868"/>
        <w:gridCol w:w="2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5"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22433087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өзге де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16625106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2192770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2192770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2192770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12948442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11991819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11929343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62476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1418767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1418767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19984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740148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1425327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503804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66363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51011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2144471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799814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505430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1187922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көшелерді жарықтандыру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147171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285170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 ) кітапханалардың жұмыс істеуі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 резервінің қаражаты есебінен соттардың шешімдері бойынша жергілікті атқарушы органдардың міндеттемелерін орындау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357274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207195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кенттердің, ауылдардың, ауылдық округтердің шекарасын белгілеу кезінде жүргізілетін жерге орналастыру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625809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615913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64159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551754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дамыту саласындағы мемлекеттік саясатты іске асыру жөніндегі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төлемдерді төлеу бойынша борышына қызмет көрсету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311670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28542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Ұлттық қорынан бөлінген республикалық бюджет нысаналы трансферттер есебінен нысаналы пайдаланылмаған (толық пайдаланылмаған) трансферттерді қайтару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72916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қоршаған ортаны қорғау және жер қатынастары саласындағы басқа да қызметтер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берілетін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477"/>
        <w:gridCol w:w="477"/>
        <w:gridCol w:w="964"/>
        <w:gridCol w:w="7129"/>
        <w:gridCol w:w="27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2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1102"/>
        <w:gridCol w:w="1102"/>
        <w:gridCol w:w="4432"/>
        <w:gridCol w:w="456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-559520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559520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келісімшарттары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486605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486605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  <w:bookmarkEnd w:id="26"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35310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35309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