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ece5" w14:textId="38c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20 тамыздағы № 33-67 шешімі. Алматы облысы Әділет департаментінде 2018 жылы 19 қыркүйекте № 4837 болып тіркелді. Күші жойылды - Алматы облысы Еңбекшіқазақ аудандық мәслихатының 2023 жылғы 13 қазандағы № VIII-8-41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2018-2020 жылдарға арналған бюджеттері туралы" 2017 жылғы 27 желтоқсандағы № 23-1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2018-2020 жылдарға арналған Балтабай ауылдық округінің бюджеті тиісінше осы шешімінің 13, 14 және 15-қосымшаларына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69588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44150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25438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25438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69588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2018-2020 жылдарға арналған Бартоғай ауылдық округінің бюджеті тиісінше осы шешімінің 22, 23 және 24-қосымшаларына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76812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31228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45584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76812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Есік қаласының бюджеті тиісінше осы шешімінің 25, 26 және 27-қосымшаларына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430173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430173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0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430173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2018-2020 жылдарға арналған Қаратұрық ауылдық округінің бюджеті тиісінше осы шешімінің 31, 32 және 33-қосымшаларына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52246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40264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11982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11982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52246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2018-2020 жылдарға арналған Қаражота ауылдық округінің бюджеті тиісінше осы шешімінің 37, 38 және 39-қосымшаларына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66757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23209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43548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43548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66757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Қырбалтабай ауылдық округінің бюджеті тиісінше осы шешімінің 40, 41 және 42-қосымшаларына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35140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16705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18435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18435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35140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Қорам ауылдық округінің бюджеті тиісінше осы шешімінің 43, 44 және 45-қосымшаларына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29732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12102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17630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17630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29732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2018-2020 жылдарға арналған Малыбай ауылдық округінің бюджеті тиісінше осы шешімінің 52, 53 және 54-қосымшаларына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39964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14538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25426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25426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2018-2020 жылдарға арналған Рахат ауылдық округінің бюджеті тиісінше осы шешімінің 61, 62 және 63-қосымшаларына сәйкес, оның ішінде 2018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80815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75415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5400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80815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2018-2020 жылдарға арналған Саймасай ауылдық округінің бюджеті тиісінше осы шешімінің 64, 65 және 66-қосымшаларына сәйкес, оның ішінде 2018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53515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43915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9600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9600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53515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2018-2020 жылдарға арналған Ташкенсаз ауылдық округінің бюджеті тиісінше осы шешімінің 67, 68 және 69-қосымшаларға сәйкес, оның ішінде 2018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32532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16796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15736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15736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32532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2018-2020 жылдарға арналған Тескенсу ауылдық округінің бюджеті тиісінше осы шешімінің 73, 74 және 75-қосымшаларына сәйкес, оның ішінде 2018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33544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13253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20291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20291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33544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2018-2020 жылдарға арналған Шелек ауылдық округінің бюджеті тиісінше осы шешімінің 76, 77 және 78-қосымшаларына сәйкес, оның ішінде 2018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217056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207056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10000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217056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13-қосымша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Балтабай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22-қосымша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Бартоғай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25-қосымша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Есік қаласының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31-қосымша</w:t>
            </w:r>
          </w:p>
        </w:tc>
      </w:tr>
    </w:tbl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Қаратұрық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37-қосымша</w:t>
            </w:r>
          </w:p>
        </w:tc>
      </w:tr>
    </w:tbl>
    <w:bookmarkStart w:name="z24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Қаражота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40-қосымша</w:t>
            </w:r>
          </w:p>
        </w:tc>
      </w:tr>
    </w:tbl>
    <w:bookmarkStart w:name="z24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Қырбалтабай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43-қосымша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Қорам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52-қосымша</w:t>
            </w:r>
          </w:p>
        </w:tc>
      </w:tr>
    </w:tbl>
    <w:bookmarkStart w:name="z26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Малыбай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61-қосымша</w:t>
            </w:r>
          </w:p>
        </w:tc>
      </w:tr>
    </w:tbl>
    <w:bookmarkStart w:name="z26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Рахат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туралы" № 23-1 шешіміне өзгерістер енгізу туралы" №33-67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64-қосымша</w:t>
            </w:r>
          </w:p>
        </w:tc>
      </w:tr>
    </w:tbl>
    <w:bookmarkStart w:name="z27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Саймасай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11-қосымша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67-қосымша</w:t>
            </w:r>
          </w:p>
        </w:tc>
      </w:tr>
    </w:tbl>
    <w:bookmarkStart w:name="z28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Ташкенсаз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12-қосымша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73-қосымша</w:t>
            </w:r>
          </w:p>
        </w:tc>
      </w:tr>
    </w:tbl>
    <w:bookmarkStart w:name="z29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Тескенсу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20 тамыздағы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33-67 шешіміне 13-қосымша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76-қосымша</w:t>
            </w:r>
          </w:p>
        </w:tc>
      </w:tr>
    </w:tbl>
    <w:bookmarkStart w:name="z2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Шелек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