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4e9" w14:textId="1729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6 қарашадағы "Еңбекшіқазақ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20-5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7 тамыздағы № 32-64 шешімі. Алматы облысы Әділет департаментінде 2018 жылы 10 қыркүйекте № 4821 болып тіркелді. Күші жойылды - Алматы облысы Еңбекшіқазақ аудандық мәслихатының 2020 жылғы 28 қыркүйектегі № 68-198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28.09.2020 </w:t>
      </w:r>
      <w:r>
        <w:rPr>
          <w:rFonts w:ascii="Times New Roman"/>
          <w:b w:val="false"/>
          <w:i w:val="false"/>
          <w:color w:val="ff0000"/>
          <w:sz w:val="28"/>
        </w:rPr>
        <w:t>№ 68-198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11342 тіркелген) сәйкес, Еңбекшіқазақ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2017 жылғы 6 қарашадағы № 20-5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27 қарашасында Қазақстан Республикасы Нормативтік құқықтық актілерінің эталондық бақылау банкінде жарияланған) шешіміне келесі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Өтінішті қабылдау және мемлекеттік қызметті көрсету нәтижесін беру: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үйде оқытуға жұмсалған шығындарды өтеуді тағайындау, сондай-ақ мүгедек балаларды үйде оқытуға жұмсалған шығындарды өтеуді (бұдан әрі – жәрдемақы) тағайындау туралы ақпарат алу кезінде www.egov.kz "электрондық үкімет" веб-порталы (бұдан әрі – портал) арқылы жүзеге асырылады.".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Еңбекшіқазақ аудандық мәслихаты аппаратының басшысы Джелдикбаева Айкерим Алчиновнаға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