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9c7b" w14:textId="10c9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2018 жылғы 26 наурыздағы № 26-29 шешімі. Алматы облысы Әділет департаментінде 2018 жылы 30 наурызда № 4616 болып тіркелді. Күші жойылды - Алматы облысы Еңбекшіқазақ аудандық мәслихатының 2023 жылғы 12 мамырдағы № VIII-3-10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12.05.2023 </w:t>
      </w:r>
      <w:r>
        <w:rPr>
          <w:rFonts w:ascii="Times New Roman"/>
          <w:b w:val="false"/>
          <w:i w:val="false"/>
          <w:color w:val="ff0000"/>
          <w:sz w:val="28"/>
        </w:rPr>
        <w:t>№ VIII-3-10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құқытық актілерді мемлекеттік тіркеу тізілімінде № 16299 тіркелген)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Еңбекшіқазақ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Еңбекшіқазақ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"Еңбекшіқазақ аудандық мәслихаты аппаратының "Б" корпусы мемлекеттік әкімшілік қызметшілерінің қызметін бағалаудың әдістемесін бекіту туралы" 2017 жылғы 2 наурыздағы № 13-2 (Нормативтік құқықтық актілерді мемлекеттік тіркеу тізілімінде </w:t>
      </w:r>
      <w:r>
        <w:rPr>
          <w:rFonts w:ascii="Times New Roman"/>
          <w:b w:val="false"/>
          <w:i w:val="false"/>
          <w:color w:val="000000"/>
          <w:sz w:val="28"/>
        </w:rPr>
        <w:t>№ 4165</w:t>
      </w:r>
      <w:r>
        <w:rPr>
          <w:rFonts w:ascii="Times New Roman"/>
          <w:b w:val="false"/>
          <w:i w:val="false"/>
          <w:color w:val="000000"/>
          <w:sz w:val="28"/>
        </w:rPr>
        <w:t xml:space="preserve"> тіркелген, 2017 жылдың 7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"Еңбекшіқазақ аудандық мәслихатының 2017 жылғы 02 наурыздағы "Еңбекшіқазақ аудандық мәслихаты аппаратының "Б" корпусы мемлекеттік әкімшілік қызметшілерінің қызметін бағалаудың әдістемесін бекіту туралы" № 13-2 шешіміне өзгерістер мен толықтыру енгізу туралы" 2017 жылғы 9 маусымдағы № 16-3 (Нормативтік құқықтық актілерді мемлекеттік тіркеу тізілімінде </w:t>
      </w:r>
      <w:r>
        <w:rPr>
          <w:rFonts w:ascii="Times New Roman"/>
          <w:b w:val="false"/>
          <w:i w:val="false"/>
          <w:color w:val="000000"/>
          <w:sz w:val="28"/>
        </w:rPr>
        <w:t>№ 4278</w:t>
      </w:r>
      <w:r>
        <w:rPr>
          <w:rFonts w:ascii="Times New Roman"/>
          <w:b w:val="false"/>
          <w:i w:val="false"/>
          <w:color w:val="000000"/>
          <w:sz w:val="28"/>
        </w:rPr>
        <w:t xml:space="preserve"> тіркелген, 2017 жылдың 20 шілдесінде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Еңбекшіқазақ аудандық мәслихаты аппаратының басшысы Джелдикбаева Айкерим Алчиновнаға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"26" наурыздағы № 26-29 шешіміне қосымша</w:t>
            </w:r>
          </w:p>
        </w:tc>
      </w:tr>
    </w:tbl>
    <w:bookmarkStart w:name="z17" w:id="7"/>
    <w:p>
      <w:pPr>
        <w:spacing w:after="0"/>
        <w:ind w:left="0"/>
        <w:jc w:val="left"/>
      </w:pPr>
      <w:r>
        <w:rPr>
          <w:rFonts w:ascii="Times New Roman"/>
          <w:b/>
          <w:i w:val="false"/>
          <w:color w:val="000000"/>
        </w:rPr>
        <w:t xml:space="preserve"> Еңбекшіқазақ аудандық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Еңбекшіқазақ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20"/>
    <w:bookmarkStart w:name="z31"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29. Кадр мәселесімен айналысатын аппараттың маманы Комиссия</w:t>
      </w:r>
    </w:p>
    <w:bookmarkEnd w:id="68"/>
    <w:bookmarkStart w:name="z79" w:id="69"/>
    <w:p>
      <w:pPr>
        <w:spacing w:after="0"/>
        <w:ind w:left="0"/>
        <w:jc w:val="both"/>
      </w:pPr>
      <w:r>
        <w:rPr>
          <w:rFonts w:ascii="Times New Roman"/>
          <w:b w:val="false"/>
          <w:i w:val="false"/>
          <w:color w:val="000000"/>
          <w:sz w:val="28"/>
        </w:rPr>
        <w:t>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80"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81"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82"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83"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4" w:id="74"/>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4"/>
    <w:bookmarkStart w:name="z85" w:id="75"/>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5"/>
    <w:bookmarkStart w:name="z86" w:id="76"/>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6"/>
    <w:bookmarkStart w:name="z87" w:id="77"/>
    <w:p>
      <w:pPr>
        <w:spacing w:after="0"/>
        <w:ind w:left="0"/>
        <w:jc w:val="both"/>
      </w:pPr>
      <w:r>
        <w:rPr>
          <w:rFonts w:ascii="Times New Roman"/>
          <w:b w:val="false"/>
          <w:i w:val="false"/>
          <w:color w:val="000000"/>
          <w:sz w:val="28"/>
        </w:rPr>
        <w:t>
      1) толтырылған бағалау парақтарын;</w:t>
      </w:r>
    </w:p>
    <w:bookmarkEnd w:id="77"/>
    <w:bookmarkStart w:name="z88"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9"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90" w:id="80"/>
    <w:p>
      <w:pPr>
        <w:spacing w:after="0"/>
        <w:ind w:left="0"/>
        <w:jc w:val="both"/>
      </w:pPr>
      <w:r>
        <w:rPr>
          <w:rFonts w:ascii="Times New Roman"/>
          <w:b w:val="false"/>
          <w:i w:val="false"/>
          <w:color w:val="000000"/>
          <w:sz w:val="28"/>
        </w:rPr>
        <w:t>
      1) бағалау нәтижелерін бекіту;</w:t>
      </w:r>
    </w:p>
    <w:bookmarkEnd w:id="80"/>
    <w:bookmarkStart w:name="z91" w:id="81"/>
    <w:p>
      <w:pPr>
        <w:spacing w:after="0"/>
        <w:ind w:left="0"/>
        <w:jc w:val="both"/>
      </w:pPr>
      <w:r>
        <w:rPr>
          <w:rFonts w:ascii="Times New Roman"/>
          <w:b w:val="false"/>
          <w:i w:val="false"/>
          <w:color w:val="000000"/>
          <w:sz w:val="28"/>
        </w:rPr>
        <w:t>
      2) бағалау нәтижелерін қайта қарау.</w:t>
      </w:r>
    </w:p>
    <w:bookmarkEnd w:id="81"/>
    <w:bookmarkStart w:name="z92"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3"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4" w:id="84"/>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4"/>
    <w:bookmarkStart w:name="z95"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5"/>
    <w:bookmarkStart w:name="z96"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6"/>
    <w:bookmarkStart w:name="z97"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8"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9"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100"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1"/>
    <w:p>
      <w:pPr>
        <w:spacing w:after="0"/>
        <w:ind w:left="0"/>
        <w:jc w:val="both"/>
      </w:pPr>
      <w:r>
        <w:rPr>
          <w:rFonts w:ascii="Times New Roman"/>
          <w:b w:val="false"/>
          <w:i w:val="false"/>
          <w:color w:val="000000"/>
          <w:sz w:val="28"/>
        </w:rPr>
        <w:t>
      "БЕКІТЕМІН"</w:t>
      </w:r>
    </w:p>
    <w:bookmarkEnd w:id="91"/>
    <w:bookmarkStart w:name="z103" w:id="92"/>
    <w:p>
      <w:pPr>
        <w:spacing w:after="0"/>
        <w:ind w:left="0"/>
        <w:jc w:val="both"/>
      </w:pPr>
      <w:r>
        <w:rPr>
          <w:rFonts w:ascii="Times New Roman"/>
          <w:b w:val="false"/>
          <w:i w:val="false"/>
          <w:color w:val="000000"/>
          <w:sz w:val="28"/>
        </w:rPr>
        <w:t>
      Еңбекшіқазақ аудандық мәслихат хатшысы</w:t>
      </w:r>
    </w:p>
    <w:bookmarkEnd w:id="92"/>
    <w:bookmarkStart w:name="z104" w:id="93"/>
    <w:p>
      <w:pPr>
        <w:spacing w:after="0"/>
        <w:ind w:left="0"/>
        <w:jc w:val="both"/>
      </w:pPr>
      <w:r>
        <w:rPr>
          <w:rFonts w:ascii="Times New Roman"/>
          <w:b w:val="false"/>
          <w:i w:val="false"/>
          <w:color w:val="000000"/>
          <w:sz w:val="28"/>
        </w:rPr>
        <w:t xml:space="preserve">
      ___________________________________ </w:t>
      </w:r>
    </w:p>
    <w:bookmarkEnd w:id="93"/>
    <w:p>
      <w:pPr>
        <w:spacing w:after="0"/>
        <w:ind w:left="0"/>
        <w:jc w:val="both"/>
      </w:pPr>
      <w:r>
        <w:rPr>
          <w:rFonts w:ascii="Times New Roman"/>
          <w:b w:val="false"/>
          <w:i w:val="false"/>
          <w:color w:val="000000"/>
          <w:sz w:val="28"/>
        </w:rPr>
        <w:t>
      (тегі, аты-жөнінің бірінші әріптері)</w:t>
      </w:r>
    </w:p>
    <w:bookmarkStart w:name="z105" w:id="94"/>
    <w:p>
      <w:pPr>
        <w:spacing w:after="0"/>
        <w:ind w:left="0"/>
        <w:jc w:val="both"/>
      </w:pPr>
      <w:r>
        <w:rPr>
          <w:rFonts w:ascii="Times New Roman"/>
          <w:b w:val="false"/>
          <w:i w:val="false"/>
          <w:color w:val="000000"/>
          <w:sz w:val="28"/>
        </w:rPr>
        <w:t>
      күні __________________________</w:t>
      </w:r>
    </w:p>
    <w:bookmarkEnd w:id="94"/>
    <w:bookmarkStart w:name="z106" w:id="95"/>
    <w:p>
      <w:pPr>
        <w:spacing w:after="0"/>
        <w:ind w:left="0"/>
        <w:jc w:val="both"/>
      </w:pPr>
      <w:r>
        <w:rPr>
          <w:rFonts w:ascii="Times New Roman"/>
          <w:b w:val="false"/>
          <w:i w:val="false"/>
          <w:color w:val="000000"/>
          <w:sz w:val="28"/>
        </w:rPr>
        <w:t>
      қолы _________________________</w:t>
      </w:r>
    </w:p>
    <w:bookmarkEnd w:id="95"/>
    <w:bookmarkStart w:name="z107" w:id="96"/>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End w:id="96"/>
    <w:bookmarkStart w:name="z108" w:id="97"/>
    <w:p>
      <w:pPr>
        <w:spacing w:after="0"/>
        <w:ind w:left="0"/>
        <w:jc w:val="both"/>
      </w:pPr>
      <w:r>
        <w:rPr>
          <w:rFonts w:ascii="Times New Roman"/>
          <w:b w:val="false"/>
          <w:i w:val="false"/>
          <w:color w:val="000000"/>
          <w:sz w:val="28"/>
        </w:rPr>
        <w:t xml:space="preserve">
      __________________________________ </w:t>
      </w:r>
    </w:p>
    <w:bookmarkEnd w:id="97"/>
    <w:p>
      <w:pPr>
        <w:spacing w:after="0"/>
        <w:ind w:left="0"/>
        <w:jc w:val="both"/>
      </w:pPr>
      <w:r>
        <w:rPr>
          <w:rFonts w:ascii="Times New Roman"/>
          <w:b w:val="false"/>
          <w:i w:val="false"/>
          <w:color w:val="000000"/>
          <w:sz w:val="28"/>
        </w:rPr>
        <w:t>
      жыл (жеке жоспар құрастырылатын кезең)</w:t>
      </w:r>
    </w:p>
    <w:bookmarkStart w:name="z109" w:id="98"/>
    <w:p>
      <w:pPr>
        <w:spacing w:after="0"/>
        <w:ind w:left="0"/>
        <w:jc w:val="both"/>
      </w:pPr>
      <w:r>
        <w:rPr>
          <w:rFonts w:ascii="Times New Roman"/>
          <w:b w:val="false"/>
          <w:i w:val="false"/>
          <w:color w:val="000000"/>
          <w:sz w:val="28"/>
        </w:rPr>
        <w:t>
      Қызметшінің (тегі, аты, әкесінің аты (болған жағдайда))______________________________</w:t>
      </w:r>
    </w:p>
    <w:bookmarkEnd w:id="98"/>
    <w:bookmarkStart w:name="z110" w:id="99"/>
    <w:p>
      <w:pPr>
        <w:spacing w:after="0"/>
        <w:ind w:left="0"/>
        <w:jc w:val="both"/>
      </w:pPr>
      <w:r>
        <w:rPr>
          <w:rFonts w:ascii="Times New Roman"/>
          <w:b w:val="false"/>
          <w:i w:val="false"/>
          <w:color w:val="000000"/>
          <w:sz w:val="28"/>
        </w:rPr>
        <w:t>
      Қызметшінің лауазымы: ________________________________________________________</w:t>
      </w:r>
    </w:p>
    <w:bookmarkEnd w:id="99"/>
    <w:bookmarkStart w:name="z111" w:id="100"/>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bookmarkEnd w:id="100"/>
    <w:bookmarkStart w:name="z112" w:id="101"/>
    <w:p>
      <w:pPr>
        <w:spacing w:after="0"/>
        <w:ind w:left="0"/>
        <w:jc w:val="both"/>
      </w:pPr>
      <w:r>
        <w:rPr>
          <w:rFonts w:ascii="Times New Roman"/>
          <w:b w:val="false"/>
          <w:i w:val="false"/>
          <w:color w:val="000000"/>
          <w:sz w:val="28"/>
        </w:rPr>
        <w:t>
       _____________________________________________________________________________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Нысаналы мақсатты индикатор</w:t>
            </w:r>
          </w:p>
          <w:bookmarkEnd w:id="103"/>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7"/>
    <w:p>
      <w:pPr>
        <w:spacing w:after="0"/>
        <w:ind w:left="0"/>
        <w:jc w:val="both"/>
      </w:pPr>
      <w:r>
        <w:rPr>
          <w:rFonts w:ascii="Times New Roman"/>
          <w:b w:val="false"/>
          <w:i w:val="false"/>
          <w:color w:val="000000"/>
          <w:sz w:val="28"/>
        </w:rPr>
        <w:t>
      "БЕКІТЕМІН"</w:t>
      </w:r>
    </w:p>
    <w:bookmarkEnd w:id="107"/>
    <w:bookmarkStart w:name="z126" w:id="108"/>
    <w:p>
      <w:pPr>
        <w:spacing w:after="0"/>
        <w:ind w:left="0"/>
        <w:jc w:val="both"/>
      </w:pPr>
      <w:r>
        <w:rPr>
          <w:rFonts w:ascii="Times New Roman"/>
          <w:b w:val="false"/>
          <w:i w:val="false"/>
          <w:color w:val="000000"/>
          <w:sz w:val="28"/>
        </w:rPr>
        <w:t>
      Еңбекшіқазақ аудандық мәслихат хатшысы</w:t>
      </w:r>
    </w:p>
    <w:bookmarkEnd w:id="108"/>
    <w:bookmarkStart w:name="z127" w:id="109"/>
    <w:p>
      <w:pPr>
        <w:spacing w:after="0"/>
        <w:ind w:left="0"/>
        <w:jc w:val="both"/>
      </w:pPr>
      <w:r>
        <w:rPr>
          <w:rFonts w:ascii="Times New Roman"/>
          <w:b w:val="false"/>
          <w:i w:val="false"/>
          <w:color w:val="000000"/>
          <w:sz w:val="28"/>
        </w:rPr>
        <w:t xml:space="preserve">
      ___________________________________ </w:t>
      </w:r>
    </w:p>
    <w:bookmarkEnd w:id="109"/>
    <w:p>
      <w:pPr>
        <w:spacing w:after="0"/>
        <w:ind w:left="0"/>
        <w:jc w:val="both"/>
      </w:pPr>
      <w:r>
        <w:rPr>
          <w:rFonts w:ascii="Times New Roman"/>
          <w:b w:val="false"/>
          <w:i w:val="false"/>
          <w:color w:val="000000"/>
          <w:sz w:val="28"/>
        </w:rPr>
        <w:t>
      (тегі, аты-жөнінің бірінші әріптері)</w:t>
      </w:r>
    </w:p>
    <w:bookmarkStart w:name="z128" w:id="110"/>
    <w:p>
      <w:pPr>
        <w:spacing w:after="0"/>
        <w:ind w:left="0"/>
        <w:jc w:val="both"/>
      </w:pPr>
      <w:r>
        <w:rPr>
          <w:rFonts w:ascii="Times New Roman"/>
          <w:b w:val="false"/>
          <w:i w:val="false"/>
          <w:color w:val="000000"/>
          <w:sz w:val="28"/>
        </w:rPr>
        <w:t>
      күні __________________________</w:t>
      </w:r>
    </w:p>
    <w:bookmarkEnd w:id="110"/>
    <w:bookmarkStart w:name="z129" w:id="111"/>
    <w:p>
      <w:pPr>
        <w:spacing w:after="0"/>
        <w:ind w:left="0"/>
        <w:jc w:val="both"/>
      </w:pPr>
      <w:r>
        <w:rPr>
          <w:rFonts w:ascii="Times New Roman"/>
          <w:b w:val="false"/>
          <w:i w:val="false"/>
          <w:color w:val="000000"/>
          <w:sz w:val="28"/>
        </w:rPr>
        <w:t>
      қолы _________________________</w:t>
      </w:r>
    </w:p>
    <w:bookmarkEnd w:id="111"/>
    <w:bookmarkStart w:name="z130" w:id="112"/>
    <w:p>
      <w:pPr>
        <w:spacing w:after="0"/>
        <w:ind w:left="0"/>
        <w:jc w:val="both"/>
      </w:pPr>
      <w:r>
        <w:rPr>
          <w:rFonts w:ascii="Times New Roman"/>
          <w:b w:val="false"/>
          <w:i w:val="false"/>
          <w:color w:val="000000"/>
          <w:sz w:val="28"/>
        </w:rPr>
        <w:t>
      НМИ бойынша бағалау парағы</w:t>
      </w:r>
    </w:p>
    <w:bookmarkEnd w:id="112"/>
    <w:bookmarkStart w:name="z131" w:id="113"/>
    <w:p>
      <w:pPr>
        <w:spacing w:after="0"/>
        <w:ind w:left="0"/>
        <w:jc w:val="both"/>
      </w:pPr>
      <w:r>
        <w:rPr>
          <w:rFonts w:ascii="Times New Roman"/>
          <w:b w:val="false"/>
          <w:i w:val="false"/>
          <w:color w:val="000000"/>
          <w:sz w:val="28"/>
        </w:rPr>
        <w:t>
      __________________________________________________________________________ (Т.А.Ә.,бағаланатын тұлғаның лауазымы)</w:t>
      </w:r>
    </w:p>
    <w:bookmarkEnd w:id="113"/>
    <w:bookmarkStart w:name="z132" w:id="114"/>
    <w:p>
      <w:pPr>
        <w:spacing w:after="0"/>
        <w:ind w:left="0"/>
        <w:jc w:val="both"/>
      </w:pPr>
      <w:r>
        <w:rPr>
          <w:rFonts w:ascii="Times New Roman"/>
          <w:b w:val="false"/>
          <w:i w:val="false"/>
          <w:color w:val="000000"/>
          <w:sz w:val="28"/>
        </w:rPr>
        <w:t xml:space="preserve">
      ____________________________________ </w:t>
      </w:r>
    </w:p>
    <w:bookmarkEnd w:id="114"/>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Өлшем</w:t>
            </w:r>
          </w:p>
          <w:bookmarkEnd w:id="11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w:t>
            </w:r>
            <w:r>
              <w:br/>
            </w:r>
            <w:r>
              <w:rPr>
                <w:rFonts w:ascii="Times New Roman"/>
                <w:b w:val="false"/>
                <w:i w:val="false"/>
                <w:color w:val="000000"/>
                <w:sz w:val="20"/>
              </w:rPr>
              <w:t>аппаратының "Б" корпусы мемлекеттік әкімшілік қызметшілерінің қызметін бағалаудың әдістемесіне 3-қосымша</w:t>
            </w:r>
            <w:r>
              <w:br/>
            </w:r>
            <w:r>
              <w:rPr>
                <w:rFonts w:ascii="Times New Roman"/>
                <w:b w:val="false"/>
                <w:i w:val="false"/>
                <w:color w:val="000000"/>
                <w:sz w:val="20"/>
              </w:rPr>
              <w:t>Нысан</w:t>
            </w:r>
            <w:r>
              <w:br/>
            </w:r>
          </w:p>
        </w:tc>
      </w:tr>
    </w:tbl>
    <w:bookmarkStart w:name="z145" w:id="120"/>
    <w:p>
      <w:pPr>
        <w:spacing w:after="0"/>
        <w:ind w:left="0"/>
        <w:jc w:val="both"/>
      </w:pPr>
      <w:r>
        <w:rPr>
          <w:rFonts w:ascii="Times New Roman"/>
          <w:b w:val="false"/>
          <w:i w:val="false"/>
          <w:color w:val="000000"/>
          <w:sz w:val="28"/>
        </w:rPr>
        <w:t xml:space="preserve">
      Құзыреттер бойынша бағалау парағы_________________ </w:t>
      </w:r>
    </w:p>
    <w:bookmarkEnd w:id="120"/>
    <w:p>
      <w:pPr>
        <w:spacing w:after="0"/>
        <w:ind w:left="0"/>
        <w:jc w:val="both"/>
      </w:pPr>
      <w:r>
        <w:rPr>
          <w:rFonts w:ascii="Times New Roman"/>
          <w:b w:val="false"/>
          <w:i w:val="false"/>
          <w:color w:val="000000"/>
          <w:sz w:val="28"/>
        </w:rPr>
        <w:t>
      жыл (бағаланатын жыл)</w:t>
      </w:r>
    </w:p>
    <w:bookmarkStart w:name="z146"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47"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48" w:id="12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3"/>
    <w:bookmarkStart w:name="z149"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50" w:id="125"/>
    <w:p>
      <w:pPr>
        <w:spacing w:after="0"/>
        <w:ind w:left="0"/>
        <w:jc w:val="both"/>
      </w:pPr>
      <w:r>
        <w:rPr>
          <w:rFonts w:ascii="Times New Roman"/>
          <w:b w:val="false"/>
          <w:i w:val="false"/>
          <w:color w:val="000000"/>
          <w:sz w:val="28"/>
        </w:rPr>
        <w:t>
      _______________________________________________________________________________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 р/с</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1</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2</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3</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4</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5</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6</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7</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8</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9</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Қызметші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Тікелей басшы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 аппаратының "Б" корпусы мемлекеттік 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38"/>
    <w:p>
      <w:pPr>
        <w:spacing w:after="0"/>
        <w:ind w:left="0"/>
        <w:jc w:val="left"/>
      </w:pPr>
      <w:r>
        <w:rPr>
          <w:rFonts w:ascii="Times New Roman"/>
          <w:b/>
          <w:i w:val="false"/>
          <w:color w:val="000000"/>
        </w:rPr>
        <w:t xml:space="preserve"> Құзыреттердің мінез-құлық индикаторлары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Құзыреттер атауы</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Қызметтік басқыру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E-4;</w:t>
            </w:r>
          </w:p>
          <w:bookmarkEnd w:id="14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xml:space="preserve">
Тапсырмаларды жүйесіз орындайды;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xml:space="preserve">
Ынтымақтастық </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E-4;</w:t>
            </w:r>
          </w:p>
          <w:bookmarkEnd w:id="14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xml:space="preserve">
Шешім қабылдау </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xml:space="preserve">
Қажетті мәліметтерді таба алады;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xml:space="preserve">
Қажетті мәліметтерді таба алмайды;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2"/>
          <w:p>
            <w:pPr>
              <w:spacing w:after="20"/>
              <w:ind w:left="20"/>
              <w:jc w:val="both"/>
            </w:pPr>
            <w:r>
              <w:rPr>
                <w:rFonts w:ascii="Times New Roman"/>
                <w:b w:val="false"/>
                <w:i w:val="false"/>
                <w:color w:val="000000"/>
                <w:sz w:val="20"/>
              </w:rPr>
              <w:t>
E-4;</w:t>
            </w:r>
          </w:p>
          <w:bookmarkEnd w:id="15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3"/>
          <w:p>
            <w:pPr>
              <w:spacing w:after="20"/>
              <w:ind w:left="20"/>
              <w:jc w:val="both"/>
            </w:pPr>
            <w:r>
              <w:rPr>
                <w:rFonts w:ascii="Times New Roman"/>
                <w:b w:val="false"/>
                <w:i w:val="false"/>
                <w:color w:val="000000"/>
                <w:sz w:val="20"/>
              </w:rPr>
              <w:t>
Жұмысты жақсарту жөнінде ұсыныстар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5"/>
          <w:p>
            <w:pPr>
              <w:spacing w:after="20"/>
              <w:ind w:left="20"/>
              <w:jc w:val="both"/>
            </w:pPr>
            <w:r>
              <w:rPr>
                <w:rFonts w:ascii="Times New Roman"/>
                <w:b w:val="false"/>
                <w:i w:val="false"/>
                <w:color w:val="000000"/>
                <w:sz w:val="20"/>
              </w:rPr>
              <w:t>
E-4;</w:t>
            </w:r>
          </w:p>
          <w:bookmarkEnd w:id="15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8"/>
          <w:p>
            <w:pPr>
              <w:spacing w:after="20"/>
              <w:ind w:left="20"/>
              <w:jc w:val="both"/>
            </w:pPr>
            <w:r>
              <w:rPr>
                <w:rFonts w:ascii="Times New Roman"/>
                <w:b w:val="false"/>
                <w:i w:val="false"/>
                <w:color w:val="000000"/>
                <w:sz w:val="20"/>
              </w:rPr>
              <w:t>
E-4;</w:t>
            </w:r>
          </w:p>
          <w:bookmarkEnd w:id="158"/>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1"/>
          <w:p>
            <w:pPr>
              <w:spacing w:after="20"/>
              <w:ind w:left="20"/>
              <w:jc w:val="both"/>
            </w:pPr>
            <w:r>
              <w:rPr>
                <w:rFonts w:ascii="Times New Roman"/>
                <w:b w:val="false"/>
                <w:i w:val="false"/>
                <w:color w:val="000000"/>
                <w:sz w:val="20"/>
              </w:rPr>
              <w:t>
E-4;</w:t>
            </w:r>
          </w:p>
          <w:bookmarkEnd w:id="16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E-4;</w:t>
            </w:r>
          </w:p>
          <w:bookmarkEnd w:id="16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64"/>
    <w:p>
      <w:pPr>
        <w:spacing w:after="0"/>
        <w:ind w:left="0"/>
        <w:jc w:val="both"/>
      </w:pPr>
      <w:r>
        <w:rPr>
          <w:rFonts w:ascii="Times New Roman"/>
          <w:b w:val="false"/>
          <w:i w:val="false"/>
          <w:color w:val="000000"/>
          <w:sz w:val="28"/>
        </w:rPr>
        <w:t>
      "БЕКІТЕМІН"</w:t>
      </w:r>
    </w:p>
    <w:bookmarkEnd w:id="164"/>
    <w:bookmarkStart w:name="z220" w:id="165"/>
    <w:p>
      <w:pPr>
        <w:spacing w:after="0"/>
        <w:ind w:left="0"/>
        <w:jc w:val="both"/>
      </w:pPr>
      <w:r>
        <w:rPr>
          <w:rFonts w:ascii="Times New Roman"/>
          <w:b w:val="false"/>
          <w:i w:val="false"/>
          <w:color w:val="000000"/>
          <w:sz w:val="28"/>
        </w:rPr>
        <w:t>
      Еңбекшіқазақ аудандық мәслихат хатшысы</w:t>
      </w:r>
    </w:p>
    <w:bookmarkEnd w:id="165"/>
    <w:bookmarkStart w:name="z221" w:id="166"/>
    <w:p>
      <w:pPr>
        <w:spacing w:after="0"/>
        <w:ind w:left="0"/>
        <w:jc w:val="both"/>
      </w:pPr>
      <w:r>
        <w:rPr>
          <w:rFonts w:ascii="Times New Roman"/>
          <w:b w:val="false"/>
          <w:i w:val="false"/>
          <w:color w:val="000000"/>
          <w:sz w:val="28"/>
        </w:rPr>
        <w:t xml:space="preserve">
      ____________________________________ </w:t>
      </w:r>
    </w:p>
    <w:bookmarkEnd w:id="166"/>
    <w:p>
      <w:pPr>
        <w:spacing w:after="0"/>
        <w:ind w:left="0"/>
        <w:jc w:val="both"/>
      </w:pPr>
      <w:r>
        <w:rPr>
          <w:rFonts w:ascii="Times New Roman"/>
          <w:b w:val="false"/>
          <w:i w:val="false"/>
          <w:color w:val="000000"/>
          <w:sz w:val="28"/>
        </w:rPr>
        <w:t>
      (тегі, аты-жөнінің бірінші әріптері)</w:t>
      </w:r>
    </w:p>
    <w:bookmarkStart w:name="z222" w:id="167"/>
    <w:p>
      <w:pPr>
        <w:spacing w:after="0"/>
        <w:ind w:left="0"/>
        <w:jc w:val="both"/>
      </w:pPr>
      <w:r>
        <w:rPr>
          <w:rFonts w:ascii="Times New Roman"/>
          <w:b w:val="false"/>
          <w:i w:val="false"/>
          <w:color w:val="000000"/>
          <w:sz w:val="28"/>
        </w:rPr>
        <w:t>
      күні ____________________________</w:t>
      </w:r>
    </w:p>
    <w:bookmarkEnd w:id="167"/>
    <w:bookmarkStart w:name="z223" w:id="168"/>
    <w:p>
      <w:pPr>
        <w:spacing w:after="0"/>
        <w:ind w:left="0"/>
        <w:jc w:val="both"/>
      </w:pPr>
      <w:r>
        <w:rPr>
          <w:rFonts w:ascii="Times New Roman"/>
          <w:b w:val="false"/>
          <w:i w:val="false"/>
          <w:color w:val="000000"/>
          <w:sz w:val="28"/>
        </w:rPr>
        <w:t>
      қолы _________________________</w:t>
      </w:r>
    </w:p>
    <w:bookmarkEnd w:id="168"/>
    <w:bookmarkStart w:name="z224" w:id="169"/>
    <w:p>
      <w:pPr>
        <w:spacing w:after="0"/>
        <w:ind w:left="0"/>
        <w:jc w:val="both"/>
      </w:pPr>
      <w:r>
        <w:rPr>
          <w:rFonts w:ascii="Times New Roman"/>
          <w:b w:val="false"/>
          <w:i w:val="false"/>
          <w:color w:val="000000"/>
          <w:sz w:val="28"/>
        </w:rPr>
        <w:t>
      Бағалау жөніндегі комиссия отырысының хаттамасы</w:t>
      </w:r>
    </w:p>
    <w:bookmarkEnd w:id="169"/>
    <w:bookmarkStart w:name="z225" w:id="170"/>
    <w:p>
      <w:pPr>
        <w:spacing w:after="0"/>
        <w:ind w:left="0"/>
        <w:jc w:val="both"/>
      </w:pPr>
      <w:r>
        <w:rPr>
          <w:rFonts w:ascii="Times New Roman"/>
          <w:b w:val="false"/>
          <w:i w:val="false"/>
          <w:color w:val="000000"/>
          <w:sz w:val="28"/>
        </w:rPr>
        <w:t>
      __________________________________________________________________________ (мемлекеттік органның атауы)</w:t>
      </w:r>
    </w:p>
    <w:bookmarkEnd w:id="170"/>
    <w:bookmarkStart w:name="z226" w:id="171"/>
    <w:p>
      <w:pPr>
        <w:spacing w:after="0"/>
        <w:ind w:left="0"/>
        <w:jc w:val="both"/>
      </w:pPr>
      <w:r>
        <w:rPr>
          <w:rFonts w:ascii="Times New Roman"/>
          <w:b w:val="false"/>
          <w:i w:val="false"/>
          <w:color w:val="000000"/>
          <w:sz w:val="28"/>
        </w:rPr>
        <w:t>
      __________________________________________________________________________ (бағалау мерзімі жыл)</w:t>
      </w:r>
    </w:p>
    <w:bookmarkEnd w:id="171"/>
    <w:bookmarkStart w:name="z227"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3"/>
          <w:p>
            <w:pPr>
              <w:spacing w:after="20"/>
              <w:ind w:left="20"/>
              <w:jc w:val="both"/>
            </w:pPr>
            <w:r>
              <w:rPr>
                <w:rFonts w:ascii="Times New Roman"/>
                <w:b w:val="false"/>
                <w:i w:val="false"/>
                <w:color w:val="000000"/>
                <w:sz w:val="20"/>
              </w:rPr>
              <w:t xml:space="preserve">
№ </w:t>
            </w:r>
          </w:p>
          <w:bookmarkEnd w:id="17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7"/>
    <w:p>
      <w:pPr>
        <w:spacing w:after="0"/>
        <w:ind w:left="0"/>
        <w:jc w:val="both"/>
      </w:pPr>
      <w:r>
        <w:rPr>
          <w:rFonts w:ascii="Times New Roman"/>
          <w:b w:val="false"/>
          <w:i w:val="false"/>
          <w:color w:val="000000"/>
          <w:sz w:val="28"/>
        </w:rPr>
        <w:t>
      Комиссия қорытындысы:</w:t>
      </w:r>
    </w:p>
    <w:bookmarkEnd w:id="177"/>
    <w:bookmarkStart w:name="z233"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34" w:id="179"/>
    <w:p>
      <w:pPr>
        <w:spacing w:after="0"/>
        <w:ind w:left="0"/>
        <w:jc w:val="both"/>
      </w:pPr>
      <w:r>
        <w:rPr>
          <w:rFonts w:ascii="Times New Roman"/>
          <w:b w:val="false"/>
          <w:i w:val="false"/>
          <w:color w:val="000000"/>
          <w:sz w:val="28"/>
        </w:rPr>
        <w:t>
      Тексерілді:</w:t>
      </w:r>
    </w:p>
    <w:bookmarkEnd w:id="179"/>
    <w:bookmarkStart w:name="z235" w:id="180"/>
    <w:p>
      <w:pPr>
        <w:spacing w:after="0"/>
        <w:ind w:left="0"/>
        <w:jc w:val="both"/>
      </w:pPr>
      <w:r>
        <w:rPr>
          <w:rFonts w:ascii="Times New Roman"/>
          <w:b w:val="false"/>
          <w:i w:val="false"/>
          <w:color w:val="000000"/>
          <w:sz w:val="28"/>
        </w:rPr>
        <w:t>
      Комиссияныңхатшысы: ___________________________ Күні: _____________ (тегі, аты-жөні, қолы)</w:t>
      </w:r>
    </w:p>
    <w:bookmarkEnd w:id="180"/>
    <w:bookmarkStart w:name="z236" w:id="181"/>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81"/>
    <w:bookmarkStart w:name="z237" w:id="182"/>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