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e523" w14:textId="174e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7 наурыздағы № 25-22 шешімі. Алматы облысы Әділет департаментінде 2018 жылы 29 наурызда № 4611 болып тіркелді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Есік қаласы мен ауылдық округтерінің 2018-2020 жылдарға арналған бюджеттері туралы" 2017 жылғы 27 желтоқсандағы № 23-1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Ават ауылдық округінің бюджеті тиісінше осы шешімінің 1, 2 және 3-қосымшаларына сәйкес, оның ішінде 2018 жылға келесі көлемдерде бекітілсін: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41194 мың теңге, оның ішінде: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38194 мың теңге;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3000 мың теңге, оның ішінде: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3000 мың теңге;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41194 мың теңге;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0 теңге.";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Асы ауылдық округінің бюджеті тиісінше осы шешімінің 4, 5 және 6-қосымшаларына сәйкес, оның ішінде 2018 жылға келесі көлемдерде бекітілсін: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68230 мың теңге, 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23403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44827 мың теңге, оның ішінде: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44827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68230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Ақши ауылдық округінің бюджеті тиісінше осы шешімінің 7, 8 және 9-қосымшаларына сәйкес, оның ішінде 2018 жылға келесі көлемдерде бекітілсін: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51155 мың теңге, оның ішінде: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21006 мың теңге;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30149 мың теңге, оның ішінде: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30149 мың теңге;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51155 мың теңге;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Бәйдібек би ауылдық округінің бюджеті тиісінше осы шешімінің 10, 11 және 12-қосымшаларына сәйкес, оның ішінде 2018 жылға келесі көлемдерде бекітілсін: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74157 мың теңге, оның ішінде: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51657 мың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22500 мың теңге, оның ішінде: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22500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74157 мың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0 теңге.";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Балтабай ауылдық округінің бюджеті тиісінше осы шешімінің 13, 14 және 15-қосымшаларына сәйкес, оның ішінде 2018 жылға келесі көлемдерде бекітілсін: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70442 мың теңге, оның ішінде: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44150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26292 мың теңге, оның ішінде: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26292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70442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Бәйтерек ауылдық округінің бюджеті тиісінше осы шешімінің 16, 17 және 18-қосымшаларына сәйкес, оның ішінде 2018 жылға келесі көлемдерде бекітілсін: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91918 мың теңге, оның ішінде: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81918 мың теңге;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10000 мың теңге, оның ішінде: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10000 мың теңге;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91918 мың теңге;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Бөлек ауылдық округінің бюджеті тиісінше осы шешімінің 19, 20 және 21-қосымшаларына сәйкес, оның ішінде 2018 жылға келесі көлемдерде бекітілсін: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67207 мың теңге, оның ішінде: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44592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22615 мың теңге, 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22615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67207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Бартоғай ауылдық округінің бюджеті тиісінше осы шешімінің 22, 23 және 24-қосымшаларына сәйкес, оның ішінде 2018 жылға келесі көлемдерде бекітілсін: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76812 мың теңге, оның ішінде: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31228 мың теңге;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45584 мың теңге, оның ішінде: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45584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76812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Есік қаласының бюджеті тиісінше осы шешімінің 25, 26 және 27-қосымшаларына сәйкес, оның ішінде 2018 жылға келесі көлемдерде бекітілсін: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430173 мың теңге, оның ішінде: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430173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0 теңге, оның ішінде: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430173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Жанашар ауылдық округінің бюджеті тиісінше осы шешімінің 28, 29 және 30-қосымшаларына сәйкес, оның ішінде 2018 жылға келесі көлемдерде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55334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49334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6000 мың теңге, оның ішінде: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6000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55334 мың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Қаратұрық ауылдық округінің бюджеті тиісінше осы шешімінің 31, 32 және 33-қосымшаларына сәйкес, оның ішінде 2018 жылға келесі көлемдерде бекітілсін: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52246 мың теңге, оның ішінде: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40264 мың теңге;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11982 мың теңге, оның ішінде: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11982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52246 мың теңге;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Қаракемер ауылдық округінің бюджеті тиісінше осы шешімінің 34, 35 және 36-қосымшаларына сәйкес, оның ішінде 2018 жылға келесі көлемдерде бекітілсін: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69981 мың теңге, оның ішінде: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57981 мың теңге;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12000 мың теңге, оның ішінде: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12000 мың теңге;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69981 мың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Қаражота ауылдық округінің бюджеті тиісінше осы шешімінің 37, 38 және 39-қосымшаларына сәйкес, оның ішінде 2018 жылға келесі көлемдерде бекітілсін: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66757 мың теңге, оның ішінде: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23209 мың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43548 мың теңге, оның ішінде: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43548 мың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66757 мың теңге;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Қырбалтабай ауылдық округінің бюджеті тиісінше осы шешімінің 40, 41 және 42-қосымшаларына сәйкес, оның ішінде 2018 жылға келесі көлемдерде бекітілсін: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35140 мың теңге, оның ішінде: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16705 мың теңге;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18435 мың теңге, оның ішінде: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18435 мың теңге;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35140 мың теңге;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Қорам ауылдық округінің бюджеті тиісінше осы шешімінің 43, 44 және 45-қосымшаларына сәйкес, оның ішінде 2018 жылға келесі көлемдерде бекітілсін: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29732 мың теңге, оның ішінде: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12102 мың теңге;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17630 мың теңге, оның ішінде: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17630 мың теңге;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29732 мың теңге;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0 теңге.";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Қазақстан ауылдық округінің бюджеті тиісінше осы шешімінің 46, 47 және 48-қосымшаларына сәйкес, оның ішінде 2018 жылға келесі көлемдерде бекітілсін: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45073 мың теңге, оның ішінде: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35173 мың теңге;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9900 мың теңге, оның ішінде: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9900 мың теңге;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45073 мың теңге;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2018-2020 жылдарға арналған Көктөбе ауылдық округінің бюджеті тиісінше осы шешімінің 49, 50 және 51-қосымшаларына сәйкес, оның ішінде 2018 жылға келесі көлемдерде бекітілсін: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95616 мың теңге, оның ішінде: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56024 мың теңге;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39592 мың теңге, оның ішінде: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39592 мың теңге;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95616 мың теңге;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2018-2020 жылдарға арналған Малыбай ауылдық округінің бюджеті тиісінше осы шешімінің 52, 53 және 54-қосымшаларына сәйкес, оның ішінде 2018 жылға келесі көлемдерде бекітілсін: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39964 мың теңге, оның ішінде: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14538 мың теңге;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25426 мың теңге, оның ішінде: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25426 мың теңге;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39964 мың теңге;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2018-2020 жылдарға арналған Масақ ауылдық округінің бюджеті тиісінше осы шешімінің 55, 56 және 57-қосымшаларына сәйкес, оның ішінде 2018 жылға келесі көлемдерде бекітілсін: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66872 мың теңге, оның ішінде: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31074 мың теңге;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35798 мың теңге, оның ішінде: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35798 мың теңге;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66872 мың теңге;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287"/>
    <w:bookmarkStart w:name="z3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2018-2020 жылдарға арналған Сөгеты ауылдық округінің бюджеті тиісінше осы шешімінің 58, 59 және 60-қосымшаларына сәйкес, оның ішінде 2018 жылға келесі көлемдерде бекітілсін: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25262 мың теңге, оның ішінде: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12605 мың теңге;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1"/>
    <w:bookmarkStart w:name="z32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12657 мың теңге, оның ішінде:</w:t>
      </w:r>
    </w:p>
    <w:bookmarkEnd w:id="293"/>
    <w:bookmarkStart w:name="z32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12657 мың теңге;</w:t>
      </w:r>
    </w:p>
    <w:bookmarkEnd w:id="294"/>
    <w:bookmarkStart w:name="z32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5"/>
    <w:bookmarkStart w:name="z32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25262 мың теңге;</w:t>
      </w:r>
    </w:p>
    <w:bookmarkEnd w:id="296"/>
    <w:bookmarkStart w:name="z32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2018-2020 жылдарға арналған Рахат ауылдық округінің бюджеті тиісінше осы шешімінің 61, 62 және 63-қосымшаларына сәйкес, оның ішінде 2018 жылға келесі көлемдерде бекітілсін: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80815 мың теңге, оның ішінде: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75415 мың теңге;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5400 мың теңге, оның ішінде: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5400 мың теңге;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80815 мың теңге;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2018-2020 жылдарға арналған Саймасай ауылдық округінің бюджеті тиісінше осы шешімінің 64, 65 және 66-қосымшаларына сәйкес, оның ішінде 2018 жылға келесі көлемдерде бекітілсін: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53515 мың теңге, оның ішінде: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43915 мың теңге;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9600 мың теңге, оның ішінде: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9600 мың теңге;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53515 мың теңге;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32"/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2018-2020 жылдарға арналған Ташкенсаз ауылдық округінің бюджеті тиісінше осы шешімінің 67, 68 және 69-қосымшаларға сәйкес, оның ішінде 2018 жылға келесі көлемдерде бекітілсін:</w:t>
      </w:r>
    </w:p>
    <w:bookmarkEnd w:id="333"/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32532 мың теңге, оның ішінде: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16796 мың теңге;</w:t>
      </w:r>
    </w:p>
    <w:bookmarkEnd w:id="335"/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6"/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7"/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15736 мың теңге, оның ішінде:</w:t>
      </w:r>
    </w:p>
    <w:bookmarkEnd w:id="338"/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15736 мың теңге;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32532 мың теңге;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47"/>
    <w:bookmarkStart w:name="z3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2018-2020 жылдарға арналған Түрген ауылдық округінің бюджеті тиісінше осы шешімінің 70, 71 және 72-қосымшаларына сәйкес, оның ішінде 2018 жылға келесі көлемдерде бекітілсін:</w:t>
      </w:r>
    </w:p>
    <w:bookmarkEnd w:id="348"/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82651 мың теңге, оның ішінде:</w:t>
      </w:r>
    </w:p>
    <w:bookmarkEnd w:id="349"/>
    <w:bookmarkStart w:name="z3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76651 мың теңге;</w:t>
      </w:r>
    </w:p>
    <w:bookmarkEnd w:id="350"/>
    <w:bookmarkStart w:name="z3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6000 мың теңге, оның ішінде: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6000 мың теңге;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82651 мың теңге;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62"/>
    <w:bookmarkStart w:name="z39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2018-2020 жылдарға арналған Тескенсу ауылдық округінің бюджеті тиісінше осы шешімінің 73, 74 және 75-қосымшаларына сәйкес, оның ішінде 2018 жылға келесі көлемдерде бекітілсін:</w:t>
      </w:r>
    </w:p>
    <w:bookmarkEnd w:id="363"/>
    <w:bookmarkStart w:name="z4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33544 мың теңге, оның ішінде:</w:t>
      </w:r>
    </w:p>
    <w:bookmarkEnd w:id="364"/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13253 мың теңге;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20291 мың теңге, оның ішінде:</w:t>
      </w:r>
    </w:p>
    <w:bookmarkEnd w:id="368"/>
    <w:bookmarkStart w:name="z4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20291 мың теңге;</w:t>
      </w:r>
    </w:p>
    <w:bookmarkEnd w:id="369"/>
    <w:bookmarkStart w:name="z4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0"/>
    <w:bookmarkStart w:name="z4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33544 мың теңге;</w:t>
      </w:r>
    </w:p>
    <w:bookmarkEnd w:id="371"/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2"/>
    <w:bookmarkStart w:name="z4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3"/>
    <w:bookmarkStart w:name="z4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4"/>
    <w:bookmarkStart w:name="z4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5"/>
    <w:bookmarkStart w:name="z4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76"/>
    <w:bookmarkStart w:name="z41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77"/>
    <w:bookmarkStart w:name="z4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2018-2020 жылдарға арналған Шелек ауылдық округінің бюджеті тиісінше осы шешімінің 76, 77 және 78-қосымшаларына сәйкес, оның ішінде 2018 жылға келесі көлемдерде бекітілсін:</w:t>
      </w:r>
    </w:p>
    <w:bookmarkEnd w:id="378"/>
    <w:bookmarkStart w:name="z41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217056 мың теңге, оның ішінде:</w:t>
      </w:r>
    </w:p>
    <w:bookmarkEnd w:id="379"/>
    <w:bookmarkStart w:name="z41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207056 мың теңге;</w:t>
      </w:r>
    </w:p>
    <w:bookmarkEnd w:id="380"/>
    <w:bookmarkStart w:name="z41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1"/>
    <w:bookmarkStart w:name="z41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2"/>
    <w:bookmarkStart w:name="z42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10000 мың теңге, оның ішінде:</w:t>
      </w:r>
    </w:p>
    <w:bookmarkEnd w:id="383"/>
    <w:bookmarkStart w:name="z42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10000 мың теңге;</w:t>
      </w:r>
    </w:p>
    <w:bookmarkEnd w:id="384"/>
    <w:bookmarkStart w:name="z42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5"/>
    <w:bookmarkStart w:name="z42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217056 мың теңге;</w:t>
      </w:r>
    </w:p>
    <w:bookmarkEnd w:id="386"/>
    <w:bookmarkStart w:name="z42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7"/>
    <w:bookmarkStart w:name="z42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8"/>
    <w:bookmarkStart w:name="z42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9"/>
    <w:bookmarkStart w:name="z42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0"/>
    <w:bookmarkStart w:name="z42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91"/>
    <w:bookmarkStart w:name="z42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2018 жылға арналған Есік қаласы мен ауылдық округтердің бюджеттерінде 420900 мың теңге сомасында аудандық бюджетке бюджеттік алып қоюлар көзделсін, оның ішінде: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970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ауылыдқ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Рахат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 ауылдық округі </w:t>
            </w:r>
          </w:p>
          <w:bookmarkEnd w:id="394"/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 мың теңге.".</w:t>
            </w:r>
          </w:p>
          <w:bookmarkEnd w:id="395"/>
        </w:tc>
      </w:tr>
    </w:tbl>
    <w:bookmarkStart w:name="z45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96"/>
    <w:bookmarkStart w:name="z45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</w:p>
    <w:bookmarkEnd w:id="397"/>
    <w:bookmarkStart w:name="z45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Еңбекшіқазақ аудандық мәслихатының 2018 жылғы " 7 "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"Еңбекшіқазақ аудандық мәслихатының 2017 жылғы 27 желтоқсандағы "Еңбекшіқазақ ауданының Есік қаласы мен ауылдық округтерінің 2018-2020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бюджеттері туралы" № 23-1 шешіміне өзгерістер енгізу туралы" № 25-22 шешіміне келісім 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"Еңбекшіқазақ ауданының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Ермек Ильянович Жакеев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1-қосымша</w:t>
            </w:r>
          </w:p>
        </w:tc>
      </w:tr>
    </w:tbl>
    <w:bookmarkStart w:name="z279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Ават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1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6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1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4-қосымша</w:t>
            </w:r>
          </w:p>
        </w:tc>
      </w:tr>
    </w:tbl>
    <w:bookmarkStart w:name="z279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3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6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3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3-қосымша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7-қосымша</w:t>
            </w:r>
          </w:p>
        </w:tc>
      </w:tr>
    </w:tbl>
    <w:bookmarkStart w:name="z279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Ақши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7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0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4-қосымша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10-қосымша</w:t>
            </w:r>
          </w:p>
        </w:tc>
      </w:tr>
    </w:tbl>
    <w:bookmarkStart w:name="z279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Бәйдібек би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6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4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6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9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5-қосымша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13-қосымша</w:t>
            </w:r>
          </w:p>
        </w:tc>
      </w:tr>
    </w:tbl>
    <w:bookmarkStart w:name="z280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Балтабай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9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7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9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0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6-қосымша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16-қосымша</w:t>
            </w:r>
          </w:p>
        </w:tc>
      </w:tr>
    </w:tbl>
    <w:bookmarkStart w:name="z280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Бәйтерек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1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7-қосымша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19-қосымша</w:t>
            </w:r>
          </w:p>
        </w:tc>
      </w:tr>
    </w:tbl>
    <w:bookmarkStart w:name="z280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Бөлек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3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8-қосымша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22-қосымша</w:t>
            </w:r>
          </w:p>
        </w:tc>
      </w:tr>
    </w:tbl>
    <w:bookmarkStart w:name="z281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Бартоғай ауылдық округінің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5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6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9-қосымша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25-қосымша</w:t>
            </w:r>
          </w:p>
        </w:tc>
      </w:tr>
    </w:tbl>
    <w:bookmarkStart w:name="z2813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Есік қаласының бюджеті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65"/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0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76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8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7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1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10-қосымша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28-қосымша</w:t>
            </w:r>
          </w:p>
        </w:tc>
      </w:tr>
    </w:tbl>
    <w:bookmarkStart w:name="z2816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Жанашар ауылдық округінің бюджеті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8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9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0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11-қосымша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31-қосымша</w:t>
            </w:r>
          </w:p>
        </w:tc>
      </w:tr>
    </w:tbl>
    <w:bookmarkStart w:name="z2819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Қаратұрық ауылдық округінің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0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17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9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2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2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12-қосымша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34-қосымша</w:t>
            </w:r>
          </w:p>
        </w:tc>
      </w:tr>
    </w:tbl>
    <w:bookmarkStart w:name="z2822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округінің бюджеті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3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0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4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13-қосымша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37-қосымша</w:t>
            </w:r>
          </w:p>
        </w:tc>
      </w:tr>
    </w:tbl>
    <w:bookmarkStart w:name="z2825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Қаражота ауылдық округінің бюджеті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5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1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6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14-қосымша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40-қосымша</w:t>
            </w:r>
          </w:p>
        </w:tc>
      </w:tr>
    </w:tbl>
    <w:bookmarkStart w:name="z2828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Қырбалтабай ауылдық округінің бюджеті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6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7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1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8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15-қосымша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43-қосымша</w:t>
            </w:r>
          </w:p>
        </w:tc>
      </w:tr>
    </w:tbl>
    <w:bookmarkStart w:name="z2831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Қорам ауылдық округінің бюджеті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8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9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0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0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16-қосымша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46-қосымша</w:t>
            </w:r>
          </w:p>
        </w:tc>
      </w:tr>
    </w:tbl>
    <w:bookmarkStart w:name="z2834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Қазақстан ауылдық округінің бюджеті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1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0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2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17-қосымша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49-қосымша</w:t>
            </w:r>
          </w:p>
        </w:tc>
      </w:tr>
    </w:tbl>
    <w:bookmarkStart w:name="z283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Көктөбе ауылдық округінің бюджеті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2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38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0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4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3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18-қосымша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52-қосымша</w:t>
            </w:r>
          </w:p>
        </w:tc>
      </w:tr>
    </w:tbl>
    <w:bookmarkStart w:name="z2838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Малыбай ауылдық округінің бюджеті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5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1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6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19-қосымша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55-қосымша</w:t>
            </w:r>
          </w:p>
        </w:tc>
      </w:tr>
    </w:tbl>
    <w:bookmarkStart w:name="z2841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Масақ ауылдық округінің бюджеті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6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80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2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8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5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20-қосымша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58-қосымша</w:t>
            </w:r>
          </w:p>
        </w:tc>
      </w:tr>
    </w:tbl>
    <w:bookmarkStart w:name="z2844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Сөгеті ауылдық округінің бюджеті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8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99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1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0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4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21-қосымша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61-қосымша</w:t>
            </w:r>
          </w:p>
        </w:tc>
      </w:tr>
    </w:tbl>
    <w:bookmarkStart w:name="z2847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Рахат ауылдық округінің бюджеті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0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2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3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2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6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22-қосымша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64-қосымша</w:t>
            </w:r>
          </w:p>
        </w:tc>
      </w:tr>
    </w:tbl>
    <w:bookmarkStart w:name="z2361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Саймасай ауылдық округінің бюджеті</w:t>
      </w:r>
    </w:p>
    <w:bookmarkEnd w:id="82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4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4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4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23-қосымша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67-қосымша</w:t>
            </w:r>
          </w:p>
        </w:tc>
      </w:tr>
    </w:tbl>
    <w:bookmarkStart w:name="z2852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Ташкенсаз ауылдық округінің бюджеті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5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6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4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6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24-қосымша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70-қосымша</w:t>
            </w:r>
          </w:p>
        </w:tc>
      </w:tr>
    </w:tbl>
    <w:bookmarkStart w:name="z2855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Түрген ауылдық округінің бюджеті</w:t>
      </w:r>
    </w:p>
    <w:bookmarkEnd w:id="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7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83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5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8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8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25-қосымша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73-қосымша</w:t>
            </w:r>
          </w:p>
        </w:tc>
      </w:tr>
    </w:tbl>
    <w:bookmarkStart w:name="z2858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Тескенсу ауылдық округінің бюджеті</w:t>
      </w:r>
    </w:p>
    <w:bookmarkEnd w:id="8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01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3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43"/>
        <w:gridCol w:w="5916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0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6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 2018 жылғы "7" наурыздағы  "Еңбекшіқазақ аудандық мәслихатының 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туралы" № 25-22 шешіміне 26-қосымша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"Еңбекшіқазақ ауданының Есік қаласы мен ауылдық округтерінің 2018-2020 жылдарға арналған бюджеттері туралы" № 23-1 шешіміне 76-қосымша</w:t>
            </w:r>
          </w:p>
        </w:tc>
      </w:tr>
    </w:tbl>
    <w:bookmarkStart w:name="z2859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Шелек ауылдық округінің бюджеті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0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22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4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1434"/>
        <w:gridCol w:w="47"/>
        <w:gridCol w:w="6117"/>
        <w:gridCol w:w="1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25"/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I. Бюджет тапшылығын қаржыландыру (профицитін пайдалану)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6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7"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2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