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211e" w14:textId="4592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Мыңбаев ауылдық округінің жаңа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Мыңбаев ауылдық округі әкімінің 2018 жылғы 25 желтоқсандағы № 12-108 шешімі. Алматы облысы Әділет департаментінде 2019 жылы 14 қаңтарда № 4999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Мыңбаев ауылдық округі халқының пікірін ескере отырып және 2018 жылғы 26 қырқүйектегі Алматы облысының ономастикалық комиссиясының қорытындысы негізінде, Жамбыл ауданы Мыңбаев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Мыңбаев ауылдық округінің батысында орналасқан жаңа көшелеріне келесі атаулар берілсін: Достық, Астана, Бәйтерек, Ханшатыр, Көкжиек, Желтоқсан, Үштөбе, Жастар, Ақжайық.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Мыңбаев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