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699d" w14:textId="3896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27 желтоқсандағы № 47-220 шешімі. Алматы облысы Әділет департаментінде 2019 жылы 16 қаңтарда № 5004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22 193 035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3 589 479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23 084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41 445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18 539 027 мың теңге;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43 947 мың теңге, оның ішінде: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43 947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18 495 080 мың теңге, оның ішінде: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8 961 375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2 787 880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6 745 825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22 402 266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149 745 мың теңге, оның ішінде: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192 909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43 164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358 976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Жамбыл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63-290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ауылдық округтері бюджеттерінен аудандық бюджетке бюджеттік алып қоюлардың көлемдері 43 945 мың теңге сомасында көзделсін,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30 650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округінен 1 133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12 162 мың теңге.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аудандық бюджеттен ауылдық округтердің бюджеттеріне берілетін бюджеттік субвенциялар көлемдері 150 588 мың теңге сомасында көзделсін,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6 852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12 212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11 617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10 599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14 824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8 535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9 863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 2 776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11 555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9 332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7 998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9 425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10 398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 3 050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12 956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8 596 мың теңге.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2019 жылға арналған резерві 11 888 мың теңге сомасында бекiтiлсiн.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2019 жылғы 1 қаңтарынан бастап қолданысқа енгiзiледі.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"27" желтоқсандағы "Жамбыл ауданының 2019-2021 жылдарға арналған бюджеті туралы" № 47-220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63-290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726"/>
        <w:gridCol w:w="6174"/>
        <w:gridCol w:w="3948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22 193 035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3 589 479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1476"/>
        <w:gridCol w:w="1476"/>
        <w:gridCol w:w="4139"/>
        <w:gridCol w:w="380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22 402 266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96"/>
        <w:gridCol w:w="1296"/>
        <w:gridCol w:w="5134"/>
        <w:gridCol w:w="33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9 710 369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1368"/>
        <w:gridCol w:w="1368"/>
        <w:gridCol w:w="5094"/>
        <w:gridCol w:w="317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2 276 029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1 520 892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32"/>
        <w:gridCol w:w="1332"/>
        <w:gridCol w:w="1332"/>
        <w:gridCol w:w="5987"/>
        <w:gridCol w:w="2561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1460"/>
        <w:gridCol w:w="1461"/>
        <w:gridCol w:w="4607"/>
        <w:gridCol w:w="3386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1423"/>
        <w:gridCol w:w="1423"/>
        <w:gridCol w:w="4806"/>
        <w:gridCol w:w="329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1 448 939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57"/>
        <w:gridCol w:w="1385"/>
        <w:gridCol w:w="1385"/>
        <w:gridCol w:w="5736"/>
        <w:gridCol w:w="2663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412 446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355"/>
        <w:gridCol w:w="335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1"/>
        <w:gridCol w:w="1268"/>
        <w:gridCol w:w="1268"/>
        <w:gridCol w:w="5790"/>
        <w:gridCol w:w="243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3846"/>
        <w:gridCol w:w="392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-358 976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"27" желтоқсандағы "Жамбыл ауданының 2019-2021 жылдарға арналған бюджеті туралы" № 47-220 шешіміне 2-қосымша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17152326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14449091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14407213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870"/>
        <w:gridCol w:w="1834"/>
        <w:gridCol w:w="1834"/>
        <w:gridCol w:w="4253"/>
        <w:gridCol w:w="2159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406"/>
        <w:gridCol w:w="906"/>
        <w:gridCol w:w="1406"/>
        <w:gridCol w:w="3926"/>
        <w:gridCol w:w="375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"27" желтоқсандағы "Жамбыл ауданының 2019-2021 жылдарға арналған бюджеті туралы" № 47-220 шешіміне 3-қосымша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15356153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870"/>
        <w:gridCol w:w="1834"/>
        <w:gridCol w:w="1834"/>
        <w:gridCol w:w="4253"/>
        <w:gridCol w:w="2159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406"/>
        <w:gridCol w:w="906"/>
        <w:gridCol w:w="1406"/>
        <w:gridCol w:w="3926"/>
        <w:gridCol w:w="375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-159437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"27" желтоқсандағы "Жамбыл ауданының 2019-2021 жылдарға арналған бюджеті туралы" № 47-220 шешіміне 4-қосымша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барысында қысқартуға жатпайтын аудандық бюджеттiк бағдарламалар тізбесі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