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9695" w14:textId="aa79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әкімінің 2018 жылғы 24 желтоқсандағы № 12-11 шешімі. Алматы облысы Әділет департаментінде 2018 жылы 25 желтоқсанда № 4977 болып тіркелді. Күші жойылды - Алматы облысы Жамбыл ауданы әкімінің 2020 жылғы 4 қарашадағы № 11-18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ауданы әкімінің 04.11.2020 </w:t>
      </w:r>
      <w:r>
        <w:rPr>
          <w:rFonts w:ascii="Times New Roman"/>
          <w:b w:val="false"/>
          <w:i w:val="false"/>
          <w:color w:val="ff0000"/>
          <w:sz w:val="28"/>
        </w:rPr>
        <w:t>№ 11-18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Жамбыл ауданының әкімі ШЕШІМ ҚАБЫЛДАДЫ:</w:t>
      </w:r>
    </w:p>
    <w:bookmarkStart w:name="z8" w:id="1"/>
    <w:p>
      <w:pPr>
        <w:spacing w:after="0"/>
        <w:ind w:left="0"/>
        <w:jc w:val="both"/>
      </w:pPr>
      <w:r>
        <w:rPr>
          <w:rFonts w:ascii="Times New Roman"/>
          <w:b w:val="false"/>
          <w:i w:val="false"/>
          <w:color w:val="000000"/>
          <w:sz w:val="28"/>
        </w:rPr>
        <w:t xml:space="preserve">
      1. Жамбыл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Жамбыл ауданы әкімінің "Жамбыл ауданында дауыс беруді өткізу және дауыс санау үшін сайлау учаскелерін құру туралы" 2015 жылғы 27 қазандағы № 10-24 (Нормативтік құқықтық актілерді мемлекеттік тіркеу тізілімінде </w:t>
      </w:r>
      <w:r>
        <w:rPr>
          <w:rFonts w:ascii="Times New Roman"/>
          <w:b w:val="false"/>
          <w:i w:val="false"/>
          <w:color w:val="000000"/>
          <w:sz w:val="28"/>
        </w:rPr>
        <w:t>№ 3519</w:t>
      </w:r>
      <w:r>
        <w:rPr>
          <w:rFonts w:ascii="Times New Roman"/>
          <w:b w:val="false"/>
          <w:i w:val="false"/>
          <w:color w:val="000000"/>
          <w:sz w:val="28"/>
        </w:rPr>
        <w:t xml:space="preserve"> тіркелген, 2015 жылдың 3 желтоқсанында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Абзал Еркінұлы Нұрпейісовке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 2018 жылғы "24" желтоқсандағы "Жамбыл ауданында дауыс беруді өткізу және дауыс санау үшін сайлау учаскелерін құру туралы" № 12-11 шешіміне қосымша</w:t>
            </w:r>
          </w:p>
        </w:tc>
      </w:tr>
    </w:tbl>
    <w:bookmarkStart w:name="z14" w:id="5"/>
    <w:p>
      <w:pPr>
        <w:spacing w:after="0"/>
        <w:ind w:left="0"/>
        <w:jc w:val="left"/>
      </w:pPr>
      <w:r>
        <w:rPr>
          <w:rFonts w:ascii="Times New Roman"/>
          <w:b/>
          <w:i w:val="false"/>
          <w:color w:val="000000"/>
        </w:rPr>
        <w:t xml:space="preserve"> Жамбыл ауданында дауыс беруді өткізу және дауыс санау үшін құрылған сайлау учаскелері</w:t>
      </w:r>
    </w:p>
    <w:bookmarkEnd w:id="5"/>
    <w:bookmarkStart w:name="z15" w:id="6"/>
    <w:p>
      <w:pPr>
        <w:spacing w:after="0"/>
        <w:ind w:left="0"/>
        <w:jc w:val="left"/>
      </w:pPr>
      <w:r>
        <w:rPr>
          <w:rFonts w:ascii="Times New Roman"/>
          <w:b/>
          <w:i w:val="false"/>
          <w:color w:val="000000"/>
        </w:rPr>
        <w:t xml:space="preserve"> 1. № 262 сайлау учаскесі.</w:t>
      </w:r>
    </w:p>
    <w:bookmarkEnd w:id="6"/>
    <w:bookmarkStart w:name="z16" w:id="7"/>
    <w:p>
      <w:pPr>
        <w:spacing w:after="0"/>
        <w:ind w:left="0"/>
        <w:jc w:val="both"/>
      </w:pPr>
      <w:r>
        <w:rPr>
          <w:rFonts w:ascii="Times New Roman"/>
          <w:b w:val="false"/>
          <w:i w:val="false"/>
          <w:color w:val="000000"/>
          <w:sz w:val="28"/>
        </w:rPr>
        <w:t>
      Орталығы: Ұзынағаш ауылы, Саурық батыр көшесі № 171а, дене шынықтыру және сауықтыру спорт кешені.</w:t>
      </w:r>
    </w:p>
    <w:bookmarkEnd w:id="7"/>
    <w:bookmarkStart w:name="z17" w:id="8"/>
    <w:p>
      <w:pPr>
        <w:spacing w:after="0"/>
        <w:ind w:left="0"/>
        <w:jc w:val="both"/>
      </w:pPr>
      <w:r>
        <w:rPr>
          <w:rFonts w:ascii="Times New Roman"/>
          <w:b w:val="false"/>
          <w:i w:val="false"/>
          <w:color w:val="000000"/>
          <w:sz w:val="28"/>
        </w:rPr>
        <w:t>
      Шекарасы: Ұзынағаш ауылы, көшелері: Кенесары, Шымбұлақ, Медеу, Белтоған, Таңбалы тас, Алтыбақан, Майтөбе, Жандыбаев.</w:t>
      </w:r>
    </w:p>
    <w:bookmarkEnd w:id="8"/>
    <w:bookmarkStart w:name="z18" w:id="9"/>
    <w:p>
      <w:pPr>
        <w:spacing w:after="0"/>
        <w:ind w:left="0"/>
        <w:jc w:val="left"/>
      </w:pPr>
      <w:r>
        <w:rPr>
          <w:rFonts w:ascii="Times New Roman"/>
          <w:b/>
          <w:i w:val="false"/>
          <w:color w:val="000000"/>
        </w:rPr>
        <w:t xml:space="preserve"> 2. № 263 сайлау учаскесі. </w:t>
      </w:r>
    </w:p>
    <w:bookmarkEnd w:id="9"/>
    <w:bookmarkStart w:name="z19" w:id="10"/>
    <w:p>
      <w:pPr>
        <w:spacing w:after="0"/>
        <w:ind w:left="0"/>
        <w:jc w:val="both"/>
      </w:pPr>
      <w:r>
        <w:rPr>
          <w:rFonts w:ascii="Times New Roman"/>
          <w:b w:val="false"/>
          <w:i w:val="false"/>
          <w:color w:val="000000"/>
          <w:sz w:val="28"/>
        </w:rPr>
        <w:t>
      Орталығы: Ұзынағаш ауылы, Сүйінбай көшесі № 27, Тұрар Рысқұлов атындағы орта мектебі мектепке дейінгі шағын орталығы және мектеп жанындағы интернатымен.</w:t>
      </w:r>
    </w:p>
    <w:bookmarkEnd w:id="10"/>
    <w:bookmarkStart w:name="z20" w:id="11"/>
    <w:p>
      <w:pPr>
        <w:spacing w:after="0"/>
        <w:ind w:left="0"/>
        <w:jc w:val="both"/>
      </w:pPr>
      <w:r>
        <w:rPr>
          <w:rFonts w:ascii="Times New Roman"/>
          <w:b w:val="false"/>
          <w:i w:val="false"/>
          <w:color w:val="000000"/>
          <w:sz w:val="28"/>
        </w:rPr>
        <w:t>
      Шекарасы: Ұзынағаш ауылы, көшелері: Алмалы, Жетісу, Мектеп, Батыс, Аубакиров, Көктал, Ақжайық, Аңырақай, Кәстек батыр, Сүйінбай № 1-ден 27-ге дейін (тақ жағы), № 2-ден 26-ға дейін (жұп жағы), Тоққұлов № 1е-ден 17-ге дейін (тақ жағы), 2а-дан 16-ға дейін (жұп жағы), Саурық батыр № 87-ден 159-ға дейін (тақ жағы), № 86-дан 168-ге дейін (жұп жағы).</w:t>
      </w:r>
    </w:p>
    <w:bookmarkEnd w:id="11"/>
    <w:bookmarkStart w:name="z21" w:id="12"/>
    <w:p>
      <w:pPr>
        <w:spacing w:after="0"/>
        <w:ind w:left="0"/>
        <w:jc w:val="left"/>
      </w:pPr>
      <w:r>
        <w:rPr>
          <w:rFonts w:ascii="Times New Roman"/>
          <w:b/>
          <w:i w:val="false"/>
          <w:color w:val="000000"/>
        </w:rPr>
        <w:t xml:space="preserve"> 3. № 264 сайлау учаскесі.</w:t>
      </w:r>
    </w:p>
    <w:bookmarkEnd w:id="12"/>
    <w:bookmarkStart w:name="z22" w:id="13"/>
    <w:p>
      <w:pPr>
        <w:spacing w:after="0"/>
        <w:ind w:left="0"/>
        <w:jc w:val="both"/>
      </w:pPr>
      <w:r>
        <w:rPr>
          <w:rFonts w:ascii="Times New Roman"/>
          <w:b w:val="false"/>
          <w:i w:val="false"/>
          <w:color w:val="000000"/>
          <w:sz w:val="28"/>
        </w:rPr>
        <w:t>
      Орталығы: Ұзынағаш ауылы, Сүйінбай көшесі № 27, Тұрар Рысқұлов атындағы орта мектебі мектепке дейінгі шағын орталығы және мектеп жанындағы интернатымен.</w:t>
      </w:r>
    </w:p>
    <w:bookmarkEnd w:id="13"/>
    <w:bookmarkStart w:name="z23" w:id="14"/>
    <w:p>
      <w:pPr>
        <w:spacing w:after="0"/>
        <w:ind w:left="0"/>
        <w:jc w:val="both"/>
      </w:pPr>
      <w:r>
        <w:rPr>
          <w:rFonts w:ascii="Times New Roman"/>
          <w:b w:val="false"/>
          <w:i w:val="false"/>
          <w:color w:val="000000"/>
          <w:sz w:val="28"/>
        </w:rPr>
        <w:t>
      Шекарасы: Ұзынағаш ауылы, көшелері: Жартас, Жеңіс, Сұраншы батыр, Наурызбай батыр, Дүйсенбиев, Сайлыбаев, Үшқоңыр, Суық төбе, Зикринов, Тау самалы, Нүкетаев, Рысқұлов № 1-ден 57-ге дейін (тақ жағы), № 2-ден 76-ға дейін (жұп жағы), Мақатаев № 125-тен 507-ге дейін (тақ жағы), № 126-дан 288-ге дейін (жұп жағы), Боранбаев № 13-тен 65-ке дейін (тақ жағы), 24-тен 90-ға дейін (жұп жағы), Шалқар № 21-ден 51-ге дейін (тақ жағы), № 22-ден 50-ге дейін (жұп жағы), Сүйінбай № 29-дан 75-ке дейін (тақ жағы), 28-ден 82-ге дейін (жұп жағы), Спиваков № 1-ден 67-ге дейін (тақ жағы), № 2-ден 64-ке дейін (жұп жағы).</w:t>
      </w:r>
    </w:p>
    <w:bookmarkEnd w:id="14"/>
    <w:bookmarkStart w:name="z24" w:id="15"/>
    <w:p>
      <w:pPr>
        <w:spacing w:after="0"/>
        <w:ind w:left="0"/>
        <w:jc w:val="left"/>
      </w:pPr>
      <w:r>
        <w:rPr>
          <w:rFonts w:ascii="Times New Roman"/>
          <w:b/>
          <w:i w:val="false"/>
          <w:color w:val="000000"/>
        </w:rPr>
        <w:t xml:space="preserve"> 4. № 265 сайлау учаскесі.</w:t>
      </w:r>
    </w:p>
    <w:bookmarkEnd w:id="15"/>
    <w:bookmarkStart w:name="z25" w:id="16"/>
    <w:p>
      <w:pPr>
        <w:spacing w:after="0"/>
        <w:ind w:left="0"/>
        <w:jc w:val="both"/>
      </w:pPr>
      <w:r>
        <w:rPr>
          <w:rFonts w:ascii="Times New Roman"/>
          <w:b w:val="false"/>
          <w:i w:val="false"/>
          <w:color w:val="000000"/>
          <w:sz w:val="28"/>
        </w:rPr>
        <w:t>
      Орталығы: Ұзынағаш ауылы, Сүйінбай көшесі № 25д, "Аққайың" балабақшасы.</w:t>
      </w:r>
    </w:p>
    <w:bookmarkEnd w:id="16"/>
    <w:bookmarkStart w:name="z26" w:id="17"/>
    <w:p>
      <w:pPr>
        <w:spacing w:after="0"/>
        <w:ind w:left="0"/>
        <w:jc w:val="both"/>
      </w:pPr>
      <w:r>
        <w:rPr>
          <w:rFonts w:ascii="Times New Roman"/>
          <w:b w:val="false"/>
          <w:i w:val="false"/>
          <w:color w:val="000000"/>
          <w:sz w:val="28"/>
        </w:rPr>
        <w:t>
      Шекарасы: Ұзынағаш ауылы, көшелері: Жаңақұрылыс, Парасат, Жалын, Достық, Аққайнар, Алмалыбақ, Тоққұлов № 19-дан 85-ке дейін (тақ жағы), № 18-ден 84-ке дейін (жұп жағы), Саурық батыр № 161-ден 263-ке дейін (тақ жағы), № 170-тен 274-ке дейін (жұп жағы).</w:t>
      </w:r>
    </w:p>
    <w:bookmarkEnd w:id="17"/>
    <w:bookmarkStart w:name="z27" w:id="18"/>
    <w:p>
      <w:pPr>
        <w:spacing w:after="0"/>
        <w:ind w:left="0"/>
        <w:jc w:val="left"/>
      </w:pPr>
      <w:r>
        <w:rPr>
          <w:rFonts w:ascii="Times New Roman"/>
          <w:b/>
          <w:i w:val="false"/>
          <w:color w:val="000000"/>
        </w:rPr>
        <w:t xml:space="preserve"> 5. № 266 сайлау учаскесі.</w:t>
      </w:r>
    </w:p>
    <w:bookmarkEnd w:id="18"/>
    <w:bookmarkStart w:name="z28" w:id="19"/>
    <w:p>
      <w:pPr>
        <w:spacing w:after="0"/>
        <w:ind w:left="0"/>
        <w:jc w:val="both"/>
      </w:pPr>
      <w:r>
        <w:rPr>
          <w:rFonts w:ascii="Times New Roman"/>
          <w:b w:val="false"/>
          <w:i w:val="false"/>
          <w:color w:val="000000"/>
          <w:sz w:val="28"/>
        </w:rPr>
        <w:t>
      Орталығы: Ұзынағаш ауылы, Мәжитов көшесі № 2, С. Бердіқұлов атындағы орта мектебі мектепке дейінгі шағын орталығымен.</w:t>
      </w:r>
    </w:p>
    <w:bookmarkEnd w:id="19"/>
    <w:bookmarkStart w:name="z29" w:id="20"/>
    <w:p>
      <w:pPr>
        <w:spacing w:after="0"/>
        <w:ind w:left="0"/>
        <w:jc w:val="both"/>
      </w:pPr>
      <w:r>
        <w:rPr>
          <w:rFonts w:ascii="Times New Roman"/>
          <w:b w:val="false"/>
          <w:i w:val="false"/>
          <w:color w:val="000000"/>
          <w:sz w:val="28"/>
        </w:rPr>
        <w:t>
      Шекарасы: Ұзынағаш ауылы, көшелері: Бұғыбаев, Ақбарыс, Көкбастау, Баспана, Ақжар, Шаңырақ, Отан, Байтерек, Алтын ғасыр, Байқоңыр, Атамекен, Қонаев, Шалқар № 1-ден 19-ға дейін (тақ жағы), № 2-ден 20-ға дейін (жұп жағы), Сәтпаев № 245-тен 309-ға дейін (тақ жағы), № 184-тен 346-ға дейін (жұп жағы).</w:t>
      </w:r>
    </w:p>
    <w:bookmarkEnd w:id="20"/>
    <w:bookmarkStart w:name="z30" w:id="21"/>
    <w:p>
      <w:pPr>
        <w:spacing w:after="0"/>
        <w:ind w:left="0"/>
        <w:jc w:val="left"/>
      </w:pPr>
      <w:r>
        <w:rPr>
          <w:rFonts w:ascii="Times New Roman"/>
          <w:b/>
          <w:i w:val="false"/>
          <w:color w:val="000000"/>
        </w:rPr>
        <w:t xml:space="preserve"> 6. № 267 сайлау учаскесі.</w:t>
      </w:r>
    </w:p>
    <w:bookmarkEnd w:id="21"/>
    <w:bookmarkStart w:name="z31" w:id="22"/>
    <w:p>
      <w:pPr>
        <w:spacing w:after="0"/>
        <w:ind w:left="0"/>
        <w:jc w:val="both"/>
      </w:pPr>
      <w:r>
        <w:rPr>
          <w:rFonts w:ascii="Times New Roman"/>
          <w:b w:val="false"/>
          <w:i w:val="false"/>
          <w:color w:val="000000"/>
          <w:sz w:val="28"/>
        </w:rPr>
        <w:t>
      Орталығы: Ұзынағаш ауылы, Мәжитов көшесі № 2, С. Бердіқұлов атындағы орта мектебі мектепке дейінгі шағын орталығымен.</w:t>
      </w:r>
    </w:p>
    <w:bookmarkEnd w:id="22"/>
    <w:bookmarkStart w:name="z32" w:id="23"/>
    <w:p>
      <w:pPr>
        <w:spacing w:after="0"/>
        <w:ind w:left="0"/>
        <w:jc w:val="both"/>
      </w:pPr>
      <w:r>
        <w:rPr>
          <w:rFonts w:ascii="Times New Roman"/>
          <w:b w:val="false"/>
          <w:i w:val="false"/>
          <w:color w:val="000000"/>
          <w:sz w:val="28"/>
        </w:rPr>
        <w:t>
      Шекарасы: Ұзынағаш ауылы, көшелері: Белдібаев, Мажитов, Мақатаев № 101-ден 125-ке дейін (тақ жағы), № 102а-дан 124-ке дейін (жұп жағы), Бәйдібек би № 153-тен 269-ға дейін (тақ жағы), № 172-ден 324-ке дейін (жұп жағы), Спиваков № 69-ден 91-ге дейін (тақ жағы), № 66-дан 80-ге дейін (жұп жағы), Қараш батыр № 87-ден 101-ге дейін (тақ жағы), № 90-нан 114-ке дейін (жұп жағы), Рыскулов № 59-дан 83-ке дейін (тақ жағы), № 78-ден 92-ге дейін (жұп жағы), Сәтпаев № 123-тен 243а-ға дейін (тақ жағы), № 54-тен 182-ге дейін (жұп жағы), Боранбаев № 1-ден 11-ге дейін (тақ жағы), № 2-ден 22-ге дейін (жұп жағы).</w:t>
      </w:r>
    </w:p>
    <w:bookmarkEnd w:id="23"/>
    <w:bookmarkStart w:name="z33" w:id="24"/>
    <w:p>
      <w:pPr>
        <w:spacing w:after="0"/>
        <w:ind w:left="0"/>
        <w:jc w:val="left"/>
      </w:pPr>
      <w:r>
        <w:rPr>
          <w:rFonts w:ascii="Times New Roman"/>
          <w:b/>
          <w:i w:val="false"/>
          <w:color w:val="000000"/>
        </w:rPr>
        <w:t xml:space="preserve"> 7. № 268 сайлау учаскесі.</w:t>
      </w:r>
    </w:p>
    <w:bookmarkEnd w:id="24"/>
    <w:bookmarkStart w:name="z34" w:id="25"/>
    <w:p>
      <w:pPr>
        <w:spacing w:after="0"/>
        <w:ind w:left="0"/>
        <w:jc w:val="both"/>
      </w:pPr>
      <w:r>
        <w:rPr>
          <w:rFonts w:ascii="Times New Roman"/>
          <w:b w:val="false"/>
          <w:i w:val="false"/>
          <w:color w:val="000000"/>
          <w:sz w:val="28"/>
        </w:rPr>
        <w:t>
      Орталығы: Ұзынағаш ауылы, Бәйдібек би көшесі № 107, Ш. Уәлиханов атындағы орта мектебі мектепке дейінгі шағын орталығымен.</w:t>
      </w:r>
    </w:p>
    <w:bookmarkEnd w:id="25"/>
    <w:bookmarkStart w:name="z35" w:id="26"/>
    <w:p>
      <w:pPr>
        <w:spacing w:after="0"/>
        <w:ind w:left="0"/>
        <w:jc w:val="both"/>
      </w:pPr>
      <w:r>
        <w:rPr>
          <w:rFonts w:ascii="Times New Roman"/>
          <w:b w:val="false"/>
          <w:i w:val="false"/>
          <w:color w:val="000000"/>
          <w:sz w:val="28"/>
        </w:rPr>
        <w:t>
      Шекарасы: Ұзынағаш ауылы, көшелері: Өмірзақ ақын, Төле би, Момышұлы, Бабажанов № 45-тен 175-ке дейін (тақ жағы), № 68-ден 158-ге дейін (жұп жағы), Бәйдібек би № 109-дан 151-ге дейін (тақ жағы), № 146-дан 170-ке дейін (жұп жағы), Қараш батыр № 51-ден 85-ке дейін (тақ жағы), № 62-ден 88-ге дейін (жұп жағы), Сәтпаев № 55-тен 121-ге дейін (тақ жағы), № 34-тен 52/1-ге дейін (жұп жағы), Мақатаев № 37-ден 99-ға дейін (тақ жағы), № 48-ден 100-ге дейін (жұп жағы), Райымбек батыр № 65-тен 121-ге дейін (тақ жағы), № 78-ден 196-ға дейін (жұп жағы), Абай № 1-ден 51-ге дейін (тақ жағы), № 2-ден 58а-ға дейін (жұп жағы).</w:t>
      </w:r>
    </w:p>
    <w:bookmarkEnd w:id="26"/>
    <w:bookmarkStart w:name="z36" w:id="27"/>
    <w:p>
      <w:pPr>
        <w:spacing w:after="0"/>
        <w:ind w:left="0"/>
        <w:jc w:val="left"/>
      </w:pPr>
      <w:r>
        <w:rPr>
          <w:rFonts w:ascii="Times New Roman"/>
          <w:b/>
          <w:i w:val="false"/>
          <w:color w:val="000000"/>
        </w:rPr>
        <w:t xml:space="preserve"> 8. № 269 сайлау учаскесі.</w:t>
      </w:r>
    </w:p>
    <w:bookmarkEnd w:id="27"/>
    <w:bookmarkStart w:name="z37" w:id="28"/>
    <w:p>
      <w:pPr>
        <w:spacing w:after="0"/>
        <w:ind w:left="0"/>
        <w:jc w:val="both"/>
      </w:pPr>
      <w:r>
        <w:rPr>
          <w:rFonts w:ascii="Times New Roman"/>
          <w:b w:val="false"/>
          <w:i w:val="false"/>
          <w:color w:val="000000"/>
          <w:sz w:val="28"/>
        </w:rPr>
        <w:t>
      Орталығы: Ұзынағаш ауылы, Бәйдібек би көшесі № 107, Ш. Уәлиханов атындағы орта мектебі мектепке дейінгі шағын орталығымен.</w:t>
      </w:r>
    </w:p>
    <w:bookmarkEnd w:id="28"/>
    <w:bookmarkStart w:name="z38" w:id="29"/>
    <w:p>
      <w:pPr>
        <w:spacing w:after="0"/>
        <w:ind w:left="0"/>
        <w:jc w:val="both"/>
      </w:pPr>
      <w:r>
        <w:rPr>
          <w:rFonts w:ascii="Times New Roman"/>
          <w:b w:val="false"/>
          <w:i w:val="false"/>
          <w:color w:val="000000"/>
          <w:sz w:val="28"/>
        </w:rPr>
        <w:t>
      Шекарасы: Ұзынағаш ауылы, көшелері: Тұрысбеков, Домалақ ене, Азербаев көшесі № 1-ден 25-ке (тақ жағы), № 2-ден 26-ға дейін (жұп жағы), Бәйдібек би № 31-ден 107-ге дейін (тақ жағы), № 48-ден 144-ке дейін (жұп жағы), Қараш батыр № 1-ден 49-ға дейін (тақ жағы), № 2-ден 60-қа дейін (жұп жағы), Сәтпаев № 1б-дан 53-ке дейін (тақ жағы), № 2-ден 32-ге дейін (жұп жағы), Мақатаев № 1-ден 35-ке дейін (тақ жағы), № 2-ден 46-ға дейін (жұп жағы), Бабажанов № 1-ден 43а-ға дейін (тақ жағы), № 2-ден 66-ға дейін (жұп жағы), Райымбек батыр № 1-ден 63-ке дейін (тақ жағы), № 2-ден 76-ға дейін (жұп жағы), Ауезов № 1-ден 19-ға дейін (тақ жағы), № 2-ден 40-қа дейін (жұп жағы), Кәндеков № 1-ден 49-ға дейін (тақ жағы), № 2-ден 70-ке дейін (жұп жағы), Қазыбек бек № 1-ден 7-ге дейін (тақ жағы), № 2-ден 8-ге дейін (жұп жағы) дейін.</w:t>
      </w:r>
    </w:p>
    <w:bookmarkEnd w:id="29"/>
    <w:bookmarkStart w:name="z39" w:id="30"/>
    <w:p>
      <w:pPr>
        <w:spacing w:after="0"/>
        <w:ind w:left="0"/>
        <w:jc w:val="left"/>
      </w:pPr>
      <w:r>
        <w:rPr>
          <w:rFonts w:ascii="Times New Roman"/>
          <w:b/>
          <w:i w:val="false"/>
          <w:color w:val="000000"/>
        </w:rPr>
        <w:t xml:space="preserve"> 9. № 270 сайлау учаскесі.</w:t>
      </w:r>
    </w:p>
    <w:bookmarkEnd w:id="30"/>
    <w:bookmarkStart w:name="z40" w:id="31"/>
    <w:p>
      <w:pPr>
        <w:spacing w:after="0"/>
        <w:ind w:left="0"/>
        <w:jc w:val="both"/>
      </w:pPr>
      <w:r>
        <w:rPr>
          <w:rFonts w:ascii="Times New Roman"/>
          <w:b w:val="false"/>
          <w:i w:val="false"/>
          <w:color w:val="000000"/>
          <w:sz w:val="28"/>
        </w:rPr>
        <w:t>
      Орталығы: Ұзынағаш ауылы, Жандосов көшесі № 85, Абай атындағы гимназия мектебі мектепке дейінгі шағын орталығымен.</w:t>
      </w:r>
    </w:p>
    <w:bookmarkEnd w:id="31"/>
    <w:bookmarkStart w:name="z41" w:id="32"/>
    <w:p>
      <w:pPr>
        <w:spacing w:after="0"/>
        <w:ind w:left="0"/>
        <w:jc w:val="both"/>
      </w:pPr>
      <w:r>
        <w:rPr>
          <w:rFonts w:ascii="Times New Roman"/>
          <w:b w:val="false"/>
          <w:i w:val="false"/>
          <w:color w:val="000000"/>
          <w:sz w:val="28"/>
        </w:rPr>
        <w:t>
      Шекарасы: Ұзынағаш ауылы, көшелері: Астана, Жамбыл, Кұстүтін, Елгезеров, Бокин, Қазыбек бек № 9-дан 39-ға дейін (тақ жағы), № 10-нан 32-ге дейін (жұп жағы), Қарасай батыр № 121-ден 273б-ға дейін (тақ жағы), № 86-дан 112-ге дейін (жұп жағы), Өтеген батыр № 81-ден 177-ге дейін (тақ жағы), № 80-нен 172-ге дейін (жұп жағы), Абай № 58-ден 74-ке дейін (жұп жағы), Кандеков № 51-ден 61-ге дейін (тақ жағы), № 72-ден 88-ге дейін (жұп жағы), Жандосов № 75-тен 89-ға дейін (тақ жағы), № 66-дан 84-ке дейін (жұп жағы), Сарыбай би № 77-тен 101-ге дейін (тақ жағы), № 76-дан 92-ге дейін (жұп жағы), Уалиханов № 11-ден 23-ке дейін (тақ жағы), № 20-дан 36-ға дейін (жұп жағы), Мәметова № 17-ден 35-ке дейін (тақ жағы), № 36-дан 44-ке дейін (жұп жағы), Сариев № 25-тен 39-ға дейін (тақ жағы), № 44-тен 64-ке дейін (жұп жағы), Шопбаев № 19-дан 39-ға дейін (тақ жағы), № 28-ден 48-ге дейін (жұп жағы).</w:t>
      </w:r>
    </w:p>
    <w:bookmarkEnd w:id="32"/>
    <w:bookmarkStart w:name="z42" w:id="33"/>
    <w:p>
      <w:pPr>
        <w:spacing w:after="0"/>
        <w:ind w:left="0"/>
        <w:jc w:val="left"/>
      </w:pPr>
      <w:r>
        <w:rPr>
          <w:rFonts w:ascii="Times New Roman"/>
          <w:b/>
          <w:i w:val="false"/>
          <w:color w:val="000000"/>
        </w:rPr>
        <w:t xml:space="preserve"> 10. № 271 сайлау учаскесі.</w:t>
      </w:r>
    </w:p>
    <w:bookmarkEnd w:id="33"/>
    <w:bookmarkStart w:name="z43" w:id="34"/>
    <w:p>
      <w:pPr>
        <w:spacing w:after="0"/>
        <w:ind w:left="0"/>
        <w:jc w:val="both"/>
      </w:pPr>
      <w:r>
        <w:rPr>
          <w:rFonts w:ascii="Times New Roman"/>
          <w:b w:val="false"/>
          <w:i w:val="false"/>
          <w:color w:val="000000"/>
          <w:sz w:val="28"/>
        </w:rPr>
        <w:t>
      Орталығы: Ұзынағаш ауылы, Қарасай батыр көшесі № 6г, Наурызбай батыр Құтпанбетұлы атындағы орта мектебі.</w:t>
      </w:r>
    </w:p>
    <w:bookmarkEnd w:id="34"/>
    <w:bookmarkStart w:name="z44" w:id="35"/>
    <w:p>
      <w:pPr>
        <w:spacing w:after="0"/>
        <w:ind w:left="0"/>
        <w:jc w:val="both"/>
      </w:pPr>
      <w:r>
        <w:rPr>
          <w:rFonts w:ascii="Times New Roman"/>
          <w:b w:val="false"/>
          <w:i w:val="false"/>
          <w:color w:val="000000"/>
          <w:sz w:val="28"/>
        </w:rPr>
        <w:t>
      Шекарасы: Ұзынағаш ауылы, көшелері: Жерұйық, Береке, Қарасай батыр № 1-ден 119-ға дейін (тақ жағы), № 2-ден 84-ке дейін (жұп жағы), Жандосов № 1-ден 39-ға дейін (тақ жағы), № 2-ден 18-ге дейін (жұп жағы), Сарыбай би № 1-ден 55-ке дейін (тақ жағы), № 2-ден 42-ге дейін (жұп жағы).</w:t>
      </w:r>
    </w:p>
    <w:bookmarkEnd w:id="35"/>
    <w:bookmarkStart w:name="z45" w:id="36"/>
    <w:p>
      <w:pPr>
        <w:spacing w:after="0"/>
        <w:ind w:left="0"/>
        <w:jc w:val="left"/>
      </w:pPr>
      <w:r>
        <w:rPr>
          <w:rFonts w:ascii="Times New Roman"/>
          <w:b/>
          <w:i w:val="false"/>
          <w:color w:val="000000"/>
        </w:rPr>
        <w:t xml:space="preserve"> 11. № 272 сайлау учаскесі.</w:t>
      </w:r>
    </w:p>
    <w:bookmarkEnd w:id="36"/>
    <w:bookmarkStart w:name="z46" w:id="37"/>
    <w:p>
      <w:pPr>
        <w:spacing w:after="0"/>
        <w:ind w:left="0"/>
        <w:jc w:val="both"/>
      </w:pPr>
      <w:r>
        <w:rPr>
          <w:rFonts w:ascii="Times New Roman"/>
          <w:b w:val="false"/>
          <w:i w:val="false"/>
          <w:color w:val="000000"/>
          <w:sz w:val="28"/>
        </w:rPr>
        <w:t>
      Орталығы: Ұзынағаш ауылы, Қарасай батыр көшесі № 6г, Наурызбай батыр Құтпанбетұлы атындағы орта мектебі.</w:t>
      </w:r>
    </w:p>
    <w:bookmarkEnd w:id="37"/>
    <w:bookmarkStart w:name="z47" w:id="38"/>
    <w:p>
      <w:pPr>
        <w:spacing w:after="0"/>
        <w:ind w:left="0"/>
        <w:jc w:val="both"/>
      </w:pPr>
      <w:r>
        <w:rPr>
          <w:rFonts w:ascii="Times New Roman"/>
          <w:b w:val="false"/>
          <w:i w:val="false"/>
          <w:color w:val="000000"/>
          <w:sz w:val="28"/>
        </w:rPr>
        <w:t>
      Шекарасы: Ұзынағаш ауылы, көшелері: Сыпатай батыр, Бекболат, Орталық, Шығыс, Ынтымақ, Яссауи, Бәйдібек би № 1-ден 29-ға дейін (тақ жағы), № 2-ден 46-ға дейін (жұп жағы), Өтеген батыр № 1-ден 79-ға дейін (тақ жағы), № 2-ден 78-ге дейін (жұп жағы), Ауезов № 21-ден 31-ге дейін (тақ жағы), № 42-ден 68-ге дейін (жұп жағы), Әзірбаев № 23-тен 53-ке дейін (тақ жағы), № 2-ден 32-ге дейін (жұп жағы).</w:t>
      </w:r>
    </w:p>
    <w:bookmarkEnd w:id="38"/>
    <w:bookmarkStart w:name="z48" w:id="39"/>
    <w:p>
      <w:pPr>
        <w:spacing w:after="0"/>
        <w:ind w:left="0"/>
        <w:jc w:val="left"/>
      </w:pPr>
      <w:r>
        <w:rPr>
          <w:rFonts w:ascii="Times New Roman"/>
          <w:b/>
          <w:i w:val="false"/>
          <w:color w:val="000000"/>
        </w:rPr>
        <w:t xml:space="preserve"> 12. № 273 сайлау учаскесі.</w:t>
      </w:r>
    </w:p>
    <w:bookmarkEnd w:id="39"/>
    <w:bookmarkStart w:name="z49" w:id="40"/>
    <w:p>
      <w:pPr>
        <w:spacing w:after="0"/>
        <w:ind w:left="0"/>
        <w:jc w:val="both"/>
      </w:pPr>
      <w:r>
        <w:rPr>
          <w:rFonts w:ascii="Times New Roman"/>
          <w:b w:val="false"/>
          <w:i w:val="false"/>
          <w:color w:val="000000"/>
          <w:sz w:val="28"/>
        </w:rPr>
        <w:t xml:space="preserve">
      Орталығы: Жаңақұрылыс ауылы, Ынтымақ көшесі № 22, А. Қарсақбаев атындағы орта мектебі мектепке дейінгі шағын орталығымен. </w:t>
      </w:r>
    </w:p>
    <w:bookmarkEnd w:id="40"/>
    <w:bookmarkStart w:name="z50" w:id="41"/>
    <w:p>
      <w:pPr>
        <w:spacing w:after="0"/>
        <w:ind w:left="0"/>
        <w:jc w:val="both"/>
      </w:pPr>
      <w:r>
        <w:rPr>
          <w:rFonts w:ascii="Times New Roman"/>
          <w:b w:val="false"/>
          <w:i w:val="false"/>
          <w:color w:val="000000"/>
          <w:sz w:val="28"/>
        </w:rPr>
        <w:t>
      Шекарасы: Ұзынағаш ауылы, көшелері: Саурық батыр, Алғадай Жамбылов, Тәуке хан, Өтеп, Суық төбе, Құртқа тәуіп, Тлендиев, Сұлусай, Атажұрт, Ақ босаға, Әл Фараби, Басбатыр, Алтын адам, Астана, Достық, Айтұмар, Алтын бесік, Зере ана, Қасымхан.</w:t>
      </w:r>
    </w:p>
    <w:bookmarkEnd w:id="41"/>
    <w:bookmarkStart w:name="z51" w:id="42"/>
    <w:p>
      <w:pPr>
        <w:spacing w:after="0"/>
        <w:ind w:left="0"/>
        <w:jc w:val="left"/>
      </w:pPr>
      <w:r>
        <w:rPr>
          <w:rFonts w:ascii="Times New Roman"/>
          <w:b/>
          <w:i w:val="false"/>
          <w:color w:val="000000"/>
        </w:rPr>
        <w:t xml:space="preserve"> 13. № 274 сайлау учаскесі.</w:t>
      </w:r>
    </w:p>
    <w:bookmarkEnd w:id="42"/>
    <w:bookmarkStart w:name="z52" w:id="43"/>
    <w:p>
      <w:pPr>
        <w:spacing w:after="0"/>
        <w:ind w:left="0"/>
        <w:jc w:val="both"/>
      </w:pPr>
      <w:r>
        <w:rPr>
          <w:rFonts w:ascii="Times New Roman"/>
          <w:b w:val="false"/>
          <w:i w:val="false"/>
          <w:color w:val="000000"/>
          <w:sz w:val="28"/>
        </w:rPr>
        <w:t xml:space="preserve">
      Орталығы: Жаңақұрылыс ауылы, Ынтымақ көшесі № 22, А. Қарсақбаев атындағы орта мектебі, мектепке дейінгі шағын орталығымен. </w:t>
      </w:r>
    </w:p>
    <w:bookmarkEnd w:id="43"/>
    <w:bookmarkStart w:name="z53" w:id="44"/>
    <w:p>
      <w:pPr>
        <w:spacing w:after="0"/>
        <w:ind w:left="0"/>
        <w:jc w:val="both"/>
      </w:pPr>
      <w:r>
        <w:rPr>
          <w:rFonts w:ascii="Times New Roman"/>
          <w:b w:val="false"/>
          <w:i w:val="false"/>
          <w:color w:val="000000"/>
          <w:sz w:val="28"/>
        </w:rPr>
        <w:t>
      Шекарасы: Ұзынағаш ауылы, көшелері: Алатау, Ынтымақ, Белтоған, Көкбастау, Тәуелсіздік, Жаңа, Қоныс той, Желтоқсан, Наурыз, Құмбел, Жастар, Бесшам.</w:t>
      </w:r>
    </w:p>
    <w:bookmarkEnd w:id="44"/>
    <w:bookmarkStart w:name="z54" w:id="45"/>
    <w:p>
      <w:pPr>
        <w:spacing w:after="0"/>
        <w:ind w:left="0"/>
        <w:jc w:val="left"/>
      </w:pPr>
      <w:r>
        <w:rPr>
          <w:rFonts w:ascii="Times New Roman"/>
          <w:b/>
          <w:i w:val="false"/>
          <w:color w:val="000000"/>
        </w:rPr>
        <w:t xml:space="preserve"> 14. № 275 сайлау учаскесі.</w:t>
      </w:r>
    </w:p>
    <w:bookmarkEnd w:id="45"/>
    <w:bookmarkStart w:name="z55" w:id="46"/>
    <w:p>
      <w:pPr>
        <w:spacing w:after="0"/>
        <w:ind w:left="0"/>
        <w:jc w:val="both"/>
      </w:pPr>
      <w:r>
        <w:rPr>
          <w:rFonts w:ascii="Times New Roman"/>
          <w:b w:val="false"/>
          <w:i w:val="false"/>
          <w:color w:val="000000"/>
          <w:sz w:val="28"/>
        </w:rPr>
        <w:t xml:space="preserve">
      Орталығы: Жаңақұрылыс ауылы, Тәуелсіздік көшесі № 1г, "Айгөлек" балабақшасы. </w:t>
      </w:r>
    </w:p>
    <w:bookmarkEnd w:id="46"/>
    <w:bookmarkStart w:name="z56" w:id="47"/>
    <w:p>
      <w:pPr>
        <w:spacing w:after="0"/>
        <w:ind w:left="0"/>
        <w:jc w:val="both"/>
      </w:pPr>
      <w:r>
        <w:rPr>
          <w:rFonts w:ascii="Times New Roman"/>
          <w:b w:val="false"/>
          <w:i w:val="false"/>
          <w:color w:val="000000"/>
          <w:sz w:val="28"/>
        </w:rPr>
        <w:t>
      Шекарасы: Ұзынағаш ауылы, көшелері: Алатау, Қанағат, Тәуелсіздік, Есімхан, Жаңа арық, Қызыр ата, Тұсаукесер, Саурық батыр № 1-ден 85-ке дейін (тақ жағы), № 2-ден 84-ке дейін (жұп жағы), Әзірбаев № 34-тен 126-ға дейін (жұп жағы).</w:t>
      </w:r>
    </w:p>
    <w:bookmarkEnd w:id="47"/>
    <w:bookmarkStart w:name="z57" w:id="48"/>
    <w:p>
      <w:pPr>
        <w:spacing w:after="0"/>
        <w:ind w:left="0"/>
        <w:jc w:val="left"/>
      </w:pPr>
      <w:r>
        <w:rPr>
          <w:rFonts w:ascii="Times New Roman"/>
          <w:b/>
          <w:i w:val="false"/>
          <w:color w:val="000000"/>
        </w:rPr>
        <w:t xml:space="preserve"> 15. № 276 сайлау учаскесі.</w:t>
      </w:r>
    </w:p>
    <w:bookmarkEnd w:id="48"/>
    <w:bookmarkStart w:name="z58" w:id="49"/>
    <w:p>
      <w:pPr>
        <w:spacing w:after="0"/>
        <w:ind w:left="0"/>
        <w:jc w:val="both"/>
      </w:pPr>
      <w:r>
        <w:rPr>
          <w:rFonts w:ascii="Times New Roman"/>
          <w:b w:val="false"/>
          <w:i w:val="false"/>
          <w:color w:val="000000"/>
          <w:sz w:val="28"/>
        </w:rPr>
        <w:t xml:space="preserve">
      Орталығы: Ұзынағаш ауылы, Құмбел көшесі № 98, Ұзынағаш орта мектебі, мектепке дейінгі шағын орталығымен. </w:t>
      </w:r>
    </w:p>
    <w:bookmarkEnd w:id="49"/>
    <w:bookmarkStart w:name="z59" w:id="50"/>
    <w:p>
      <w:pPr>
        <w:spacing w:after="0"/>
        <w:ind w:left="0"/>
        <w:jc w:val="both"/>
      </w:pPr>
      <w:r>
        <w:rPr>
          <w:rFonts w:ascii="Times New Roman"/>
          <w:b w:val="false"/>
          <w:i w:val="false"/>
          <w:color w:val="000000"/>
          <w:sz w:val="28"/>
        </w:rPr>
        <w:t xml:space="preserve">
      Шекарасы: Ұзынағаш ауылы, көшелері: Майқы би, Молдағұлова, Отау, Күлтегін, Шапағат, Қарасу, Теміржол, Алғабас, Шолпан, Желтоқсан, Құмбел, Мәметова № 1-ден 15-ке дейін (тақ жағы), № 2-ден 34-ке дейін (жұп жағы), Уәлиханов № 1-ден 9-ға дейін (тақ жағы), № 2-ден 18-ге дейін (жұп жағы), Жандосов № 41-ден 73-ке дейін (тақ жағы), № 20-дан 64-ке дейін (жұп жағы), Шөпбаев № 1-ден 17-ге дейін (тақ жағы), № 2-ден 26-ға дейін (жұп жағы), Сарыбай би № 57-ден 75-ке дейін (тақ жағы), № 44-тен 74-ке дейін (жұп жағы), Сариев № 1-ден 23-ке дейін (тақ жағы), № 2-ден 42-ге дейін (жұп жағы). </w:t>
      </w:r>
    </w:p>
    <w:bookmarkEnd w:id="50"/>
    <w:bookmarkStart w:name="z60" w:id="51"/>
    <w:p>
      <w:pPr>
        <w:spacing w:after="0"/>
        <w:ind w:left="0"/>
        <w:jc w:val="left"/>
      </w:pPr>
      <w:r>
        <w:rPr>
          <w:rFonts w:ascii="Times New Roman"/>
          <w:b/>
          <w:i w:val="false"/>
          <w:color w:val="000000"/>
        </w:rPr>
        <w:t xml:space="preserve"> 16. № 277 сайлау учаскесі.</w:t>
      </w:r>
    </w:p>
    <w:bookmarkEnd w:id="51"/>
    <w:bookmarkStart w:name="z61" w:id="52"/>
    <w:p>
      <w:pPr>
        <w:spacing w:after="0"/>
        <w:ind w:left="0"/>
        <w:jc w:val="both"/>
      </w:pPr>
      <w:r>
        <w:rPr>
          <w:rFonts w:ascii="Times New Roman"/>
          <w:b w:val="false"/>
          <w:i w:val="false"/>
          <w:color w:val="000000"/>
          <w:sz w:val="28"/>
        </w:rPr>
        <w:t>
      Орталығы: Ынтымақ ауылы, Жексенбиев көшесі № 17, Ынтымақ орта мектебі, мектепке дейінгі шағын орталығымен. .</w:t>
      </w:r>
    </w:p>
    <w:bookmarkEnd w:id="52"/>
    <w:bookmarkStart w:name="z62" w:id="53"/>
    <w:p>
      <w:pPr>
        <w:spacing w:after="0"/>
        <w:ind w:left="0"/>
        <w:jc w:val="both"/>
      </w:pPr>
      <w:r>
        <w:rPr>
          <w:rFonts w:ascii="Times New Roman"/>
          <w:b w:val="false"/>
          <w:i w:val="false"/>
          <w:color w:val="000000"/>
          <w:sz w:val="28"/>
        </w:rPr>
        <w:t xml:space="preserve">
      Шекарасы: Ынтымақ ауылы, көшелері: Абай, Б.Ахметжанқызы, Жамбыл, Жандосов, Жастар, Жексенбиев, Майбұлақ, Новая, О.Нүсіпұлы, Оспанов, Сұлубеков, Тоқшабай би, Ынтымақ. </w:t>
      </w:r>
    </w:p>
    <w:bookmarkEnd w:id="53"/>
    <w:bookmarkStart w:name="z63" w:id="54"/>
    <w:p>
      <w:pPr>
        <w:spacing w:after="0"/>
        <w:ind w:left="0"/>
        <w:jc w:val="left"/>
      </w:pPr>
      <w:r>
        <w:rPr>
          <w:rFonts w:ascii="Times New Roman"/>
          <w:b/>
          <w:i w:val="false"/>
          <w:color w:val="000000"/>
        </w:rPr>
        <w:t xml:space="preserve"> 17. № 278 сайлау учаскесі.</w:t>
      </w:r>
    </w:p>
    <w:bookmarkEnd w:id="54"/>
    <w:bookmarkStart w:name="z64" w:id="55"/>
    <w:p>
      <w:pPr>
        <w:spacing w:after="0"/>
        <w:ind w:left="0"/>
        <w:jc w:val="both"/>
      </w:pPr>
      <w:r>
        <w:rPr>
          <w:rFonts w:ascii="Times New Roman"/>
          <w:b w:val="false"/>
          <w:i w:val="false"/>
          <w:color w:val="000000"/>
          <w:sz w:val="28"/>
        </w:rPr>
        <w:t>
      Орталығы: Ұзынағаш ауылы, Бәйдібек би көшесі нөмірсіз, № 28237 әскери бөлімше штабы.</w:t>
      </w:r>
    </w:p>
    <w:bookmarkEnd w:id="55"/>
    <w:bookmarkStart w:name="z65" w:id="56"/>
    <w:p>
      <w:pPr>
        <w:spacing w:after="0"/>
        <w:ind w:left="0"/>
        <w:jc w:val="both"/>
      </w:pPr>
      <w:r>
        <w:rPr>
          <w:rFonts w:ascii="Times New Roman"/>
          <w:b w:val="false"/>
          <w:i w:val="false"/>
          <w:color w:val="000000"/>
          <w:sz w:val="28"/>
        </w:rPr>
        <w:t>
      Шекарасы: № 28237 әскери бөлімше.</w:t>
      </w:r>
    </w:p>
    <w:bookmarkEnd w:id="56"/>
    <w:bookmarkStart w:name="z66" w:id="57"/>
    <w:p>
      <w:pPr>
        <w:spacing w:after="0"/>
        <w:ind w:left="0"/>
        <w:jc w:val="left"/>
      </w:pPr>
      <w:r>
        <w:rPr>
          <w:rFonts w:ascii="Times New Roman"/>
          <w:b/>
          <w:i w:val="false"/>
          <w:color w:val="000000"/>
        </w:rPr>
        <w:t xml:space="preserve"> 18. № 279 сайлау учаскесі.</w:t>
      </w:r>
    </w:p>
    <w:bookmarkEnd w:id="57"/>
    <w:bookmarkStart w:name="z67" w:id="58"/>
    <w:p>
      <w:pPr>
        <w:spacing w:after="0"/>
        <w:ind w:left="0"/>
        <w:jc w:val="both"/>
      </w:pPr>
      <w:r>
        <w:rPr>
          <w:rFonts w:ascii="Times New Roman"/>
          <w:b w:val="false"/>
          <w:i w:val="false"/>
          <w:color w:val="000000"/>
          <w:sz w:val="28"/>
        </w:rPr>
        <w:t>
      Орталығы: Ұзынағаш ауылы, Жандосов көшесі № 1, № 68303 әскери бөлімше штабы.</w:t>
      </w:r>
    </w:p>
    <w:bookmarkEnd w:id="58"/>
    <w:bookmarkStart w:name="z68" w:id="59"/>
    <w:p>
      <w:pPr>
        <w:spacing w:after="0"/>
        <w:ind w:left="0"/>
        <w:jc w:val="both"/>
      </w:pPr>
      <w:r>
        <w:rPr>
          <w:rFonts w:ascii="Times New Roman"/>
          <w:b w:val="false"/>
          <w:i w:val="false"/>
          <w:color w:val="000000"/>
          <w:sz w:val="28"/>
        </w:rPr>
        <w:t>
      Шекарасы: № 68303 әскери бөлімше.</w:t>
      </w:r>
    </w:p>
    <w:bookmarkEnd w:id="59"/>
    <w:bookmarkStart w:name="z69" w:id="60"/>
    <w:p>
      <w:pPr>
        <w:spacing w:after="0"/>
        <w:ind w:left="0"/>
        <w:jc w:val="left"/>
      </w:pPr>
      <w:r>
        <w:rPr>
          <w:rFonts w:ascii="Times New Roman"/>
          <w:b/>
          <w:i w:val="false"/>
          <w:color w:val="000000"/>
        </w:rPr>
        <w:t xml:space="preserve"> 19. № 280 сайлау учаскесі.</w:t>
      </w:r>
    </w:p>
    <w:bookmarkEnd w:id="60"/>
    <w:bookmarkStart w:name="z70" w:id="61"/>
    <w:p>
      <w:pPr>
        <w:spacing w:after="0"/>
        <w:ind w:left="0"/>
        <w:jc w:val="both"/>
      </w:pPr>
      <w:r>
        <w:rPr>
          <w:rFonts w:ascii="Times New Roman"/>
          <w:b w:val="false"/>
          <w:i w:val="false"/>
          <w:color w:val="000000"/>
          <w:sz w:val="28"/>
        </w:rPr>
        <w:t>
      Орталығы: Қарғалы ауылы, Ә. Бейсеуов көшесі № 44, Социалистік Еңбек Ері Құдыс Әбсәметов атындағы орта мектебі мектепке дейінгі шағын орталығымен.</w:t>
      </w:r>
    </w:p>
    <w:bookmarkEnd w:id="61"/>
    <w:bookmarkStart w:name="z71" w:id="62"/>
    <w:p>
      <w:pPr>
        <w:spacing w:after="0"/>
        <w:ind w:left="0"/>
        <w:jc w:val="both"/>
      </w:pPr>
      <w:r>
        <w:rPr>
          <w:rFonts w:ascii="Times New Roman"/>
          <w:b w:val="false"/>
          <w:i w:val="false"/>
          <w:color w:val="000000"/>
          <w:sz w:val="28"/>
        </w:rPr>
        <w:t>
      Шекарасы: Қарғалы ауылы, көшелері: Әлібеков, Садовая, Амангелді, Жангелді, Жеңіс, Пушкин, Қызылтас.</w:t>
      </w:r>
    </w:p>
    <w:bookmarkEnd w:id="62"/>
    <w:bookmarkStart w:name="z72" w:id="63"/>
    <w:p>
      <w:pPr>
        <w:spacing w:after="0"/>
        <w:ind w:left="0"/>
        <w:jc w:val="left"/>
      </w:pPr>
      <w:r>
        <w:rPr>
          <w:rFonts w:ascii="Times New Roman"/>
          <w:b/>
          <w:i w:val="false"/>
          <w:color w:val="000000"/>
        </w:rPr>
        <w:t xml:space="preserve"> 20. № 281 сайлау учаскесі.</w:t>
      </w:r>
    </w:p>
    <w:bookmarkEnd w:id="63"/>
    <w:bookmarkStart w:name="z73" w:id="64"/>
    <w:p>
      <w:pPr>
        <w:spacing w:after="0"/>
        <w:ind w:left="0"/>
        <w:jc w:val="both"/>
      </w:pPr>
      <w:r>
        <w:rPr>
          <w:rFonts w:ascii="Times New Roman"/>
          <w:b w:val="false"/>
          <w:i w:val="false"/>
          <w:color w:val="000000"/>
          <w:sz w:val="28"/>
        </w:rPr>
        <w:t>
      Орталығы: Қарғалы ауылы, Ә. Бейсеуов көшесі № 44, Социалистік Еңбек Ері Құдыс Әбсәметов атындағы орта мектебі мектепке дейінгі шағын орталығымен.</w:t>
      </w:r>
    </w:p>
    <w:bookmarkEnd w:id="64"/>
    <w:bookmarkStart w:name="z74" w:id="65"/>
    <w:p>
      <w:pPr>
        <w:spacing w:after="0"/>
        <w:ind w:left="0"/>
        <w:jc w:val="both"/>
      </w:pPr>
      <w:r>
        <w:rPr>
          <w:rFonts w:ascii="Times New Roman"/>
          <w:b w:val="false"/>
          <w:i w:val="false"/>
          <w:color w:val="000000"/>
          <w:sz w:val="28"/>
        </w:rPr>
        <w:t>
      Шекарасы: Қарғалы ауылы, көшелері: Гагарин, Сейфуллин, Қалқаман № 1-ден 79-ға дейін (тақ жағы), № 2-ден 80-ге дейін (жұп жағы), Қайдауыл № 1-ден 91-ге дейін (тақ жағы), № 2-ден 90-ға дейін (жұп жағы).</w:t>
      </w:r>
    </w:p>
    <w:bookmarkEnd w:id="65"/>
    <w:bookmarkStart w:name="z75" w:id="66"/>
    <w:p>
      <w:pPr>
        <w:spacing w:after="0"/>
        <w:ind w:left="0"/>
        <w:jc w:val="left"/>
      </w:pPr>
      <w:r>
        <w:rPr>
          <w:rFonts w:ascii="Times New Roman"/>
          <w:b/>
          <w:i w:val="false"/>
          <w:color w:val="000000"/>
        </w:rPr>
        <w:t xml:space="preserve"> 21. № 282 сайлау учаскесі.</w:t>
      </w:r>
    </w:p>
    <w:bookmarkEnd w:id="66"/>
    <w:bookmarkStart w:name="z76" w:id="67"/>
    <w:p>
      <w:pPr>
        <w:spacing w:after="0"/>
        <w:ind w:left="0"/>
        <w:jc w:val="both"/>
      </w:pPr>
      <w:r>
        <w:rPr>
          <w:rFonts w:ascii="Times New Roman"/>
          <w:b w:val="false"/>
          <w:i w:val="false"/>
          <w:color w:val="000000"/>
          <w:sz w:val="28"/>
        </w:rPr>
        <w:t>
      Орталығы: Қарғалы ауылы, Досбергенов көшесі № 56, Әсет Бейсеуов атындағы орта мектебі мектепке дейінгі шағын орталығымен.</w:t>
      </w:r>
    </w:p>
    <w:bookmarkEnd w:id="67"/>
    <w:bookmarkStart w:name="z77" w:id="68"/>
    <w:p>
      <w:pPr>
        <w:spacing w:after="0"/>
        <w:ind w:left="0"/>
        <w:jc w:val="both"/>
      </w:pPr>
      <w:r>
        <w:rPr>
          <w:rFonts w:ascii="Times New Roman"/>
          <w:b w:val="false"/>
          <w:i w:val="false"/>
          <w:color w:val="000000"/>
          <w:sz w:val="28"/>
        </w:rPr>
        <w:t>
      Шекарасы: Қарғалы ауылы, көшелері: Абай, Кәрібаев, Сүйінбай, Ақдала, Майбұлақ, Қайдауыл № 93-тен 165-ке дейін (тақ жағы), № 92-ден 180-ге дейін (жұп жағы), Қалқаман № 81-ден 151-ге дейін (тақ жағы), № 82-ден 184-ке дейін (жұп жағы).</w:t>
      </w:r>
    </w:p>
    <w:bookmarkEnd w:id="68"/>
    <w:bookmarkStart w:name="z78" w:id="69"/>
    <w:p>
      <w:pPr>
        <w:spacing w:after="0"/>
        <w:ind w:left="0"/>
        <w:jc w:val="left"/>
      </w:pPr>
      <w:r>
        <w:rPr>
          <w:rFonts w:ascii="Times New Roman"/>
          <w:b/>
          <w:i w:val="false"/>
          <w:color w:val="000000"/>
        </w:rPr>
        <w:t xml:space="preserve"> 22. № 283 сайлау учаскесі.</w:t>
      </w:r>
    </w:p>
    <w:bookmarkEnd w:id="69"/>
    <w:bookmarkStart w:name="z79" w:id="70"/>
    <w:p>
      <w:pPr>
        <w:spacing w:after="0"/>
        <w:ind w:left="0"/>
        <w:jc w:val="both"/>
      </w:pPr>
      <w:r>
        <w:rPr>
          <w:rFonts w:ascii="Times New Roman"/>
          <w:b w:val="false"/>
          <w:i w:val="false"/>
          <w:color w:val="000000"/>
          <w:sz w:val="28"/>
        </w:rPr>
        <w:t>
      Орталығы: Қарғалы ауылы, Досбергенов көшесі № 56, Әсет Бейсеуов атындағы орта мектебі мектепке дейінгі шағын орталығымен.</w:t>
      </w:r>
    </w:p>
    <w:bookmarkEnd w:id="70"/>
    <w:bookmarkStart w:name="z80" w:id="71"/>
    <w:p>
      <w:pPr>
        <w:spacing w:after="0"/>
        <w:ind w:left="0"/>
        <w:jc w:val="both"/>
      </w:pPr>
      <w:r>
        <w:rPr>
          <w:rFonts w:ascii="Times New Roman"/>
          <w:b w:val="false"/>
          <w:i w:val="false"/>
          <w:color w:val="000000"/>
          <w:sz w:val="28"/>
        </w:rPr>
        <w:t>
      Шекарасы: Қарғалы ауылы, көшелері: Молдағұлова, Егізбаев, Некрасов, Тоқтарбаев, Досбергенов, Раимжанов, Салют, Текстильщик, Мәметова, Уалиханов, Ақорда, Ақши, Атамұра, Батыс, Бейбітшілік, Байқоңыр, Бесмойнақ, Болашақ, Бұғымүйіз, Жаңақұрылыс, Қарасу, Қоңыртөбе, Майтөбе, Отау, Самал, Сарыжазық, Суықтөбе, Таусамалы, Іле, Сарыбастау, Үшқоңыр, Хантәңірі, Ынтымақ, Шығыс.</w:t>
      </w:r>
    </w:p>
    <w:bookmarkEnd w:id="71"/>
    <w:bookmarkStart w:name="z81" w:id="72"/>
    <w:p>
      <w:pPr>
        <w:spacing w:after="0"/>
        <w:ind w:left="0"/>
        <w:jc w:val="left"/>
      </w:pPr>
      <w:r>
        <w:rPr>
          <w:rFonts w:ascii="Times New Roman"/>
          <w:b/>
          <w:i w:val="false"/>
          <w:color w:val="000000"/>
        </w:rPr>
        <w:t xml:space="preserve"> 23. № 284 сайлау учаскесі.</w:t>
      </w:r>
    </w:p>
    <w:bookmarkEnd w:id="72"/>
    <w:bookmarkStart w:name="z82" w:id="73"/>
    <w:p>
      <w:pPr>
        <w:spacing w:after="0"/>
        <w:ind w:left="0"/>
        <w:jc w:val="both"/>
      </w:pPr>
      <w:r>
        <w:rPr>
          <w:rFonts w:ascii="Times New Roman"/>
          <w:b w:val="false"/>
          <w:i w:val="false"/>
          <w:color w:val="000000"/>
          <w:sz w:val="28"/>
        </w:rPr>
        <w:t>
      Орталығы: Қарғалы ауылы, Жамбыл көшесі № 15а, Қарғалы мектепаралық оқу-өндірістік комбинаты.</w:t>
      </w:r>
    </w:p>
    <w:bookmarkEnd w:id="73"/>
    <w:bookmarkStart w:name="z83" w:id="74"/>
    <w:p>
      <w:pPr>
        <w:spacing w:after="0"/>
        <w:ind w:left="0"/>
        <w:jc w:val="both"/>
      </w:pPr>
      <w:r>
        <w:rPr>
          <w:rFonts w:ascii="Times New Roman"/>
          <w:b w:val="false"/>
          <w:i w:val="false"/>
          <w:color w:val="000000"/>
          <w:sz w:val="28"/>
        </w:rPr>
        <w:t>
      Шекарасы: Қарғалы ауылы, көшелері: Жамбыл, Досымбетов, Бекетайұлы, Әуезов, Подгорная, Жармұхамедов.</w:t>
      </w:r>
    </w:p>
    <w:bookmarkEnd w:id="74"/>
    <w:bookmarkStart w:name="z84" w:id="75"/>
    <w:p>
      <w:pPr>
        <w:spacing w:after="0"/>
        <w:ind w:left="0"/>
        <w:jc w:val="left"/>
      </w:pPr>
      <w:r>
        <w:rPr>
          <w:rFonts w:ascii="Times New Roman"/>
          <w:b/>
          <w:i w:val="false"/>
          <w:color w:val="000000"/>
        </w:rPr>
        <w:t xml:space="preserve"> 24. № 285 сайлау учаскесі.</w:t>
      </w:r>
    </w:p>
    <w:bookmarkEnd w:id="75"/>
    <w:bookmarkStart w:name="z85" w:id="76"/>
    <w:p>
      <w:pPr>
        <w:spacing w:after="0"/>
        <w:ind w:left="0"/>
        <w:jc w:val="both"/>
      </w:pPr>
      <w:r>
        <w:rPr>
          <w:rFonts w:ascii="Times New Roman"/>
          <w:b w:val="false"/>
          <w:i w:val="false"/>
          <w:color w:val="000000"/>
          <w:sz w:val="28"/>
        </w:rPr>
        <w:t xml:space="preserve">
      Орталығы: Қарғалы ауылы, Досымбетов көшесі № 1, № 3 орта мектеп. </w:t>
      </w:r>
    </w:p>
    <w:bookmarkEnd w:id="76"/>
    <w:bookmarkStart w:name="z86" w:id="77"/>
    <w:p>
      <w:pPr>
        <w:spacing w:after="0"/>
        <w:ind w:left="0"/>
        <w:jc w:val="both"/>
      </w:pPr>
      <w:r>
        <w:rPr>
          <w:rFonts w:ascii="Times New Roman"/>
          <w:b w:val="false"/>
          <w:i w:val="false"/>
          <w:color w:val="000000"/>
          <w:sz w:val="28"/>
        </w:rPr>
        <w:t>
      Шекарасы: Қарғалы ауылы, көшелері: Чайковский, Қызылсай, Фурманов, Аршалы, Құлантөбе, Фрунзе, Бұрған, Арна, Оңтүстік, Тоқсеитова.</w:t>
      </w:r>
    </w:p>
    <w:bookmarkEnd w:id="77"/>
    <w:bookmarkStart w:name="z87" w:id="78"/>
    <w:p>
      <w:pPr>
        <w:spacing w:after="0"/>
        <w:ind w:left="0"/>
        <w:jc w:val="left"/>
      </w:pPr>
      <w:r>
        <w:rPr>
          <w:rFonts w:ascii="Times New Roman"/>
          <w:b/>
          <w:i w:val="false"/>
          <w:color w:val="000000"/>
        </w:rPr>
        <w:t xml:space="preserve"> 25. № 286 сайлау учаскесі.</w:t>
      </w:r>
    </w:p>
    <w:bookmarkEnd w:id="78"/>
    <w:bookmarkStart w:name="z88" w:id="79"/>
    <w:p>
      <w:pPr>
        <w:spacing w:after="0"/>
        <w:ind w:left="0"/>
        <w:jc w:val="both"/>
      </w:pPr>
      <w:r>
        <w:rPr>
          <w:rFonts w:ascii="Times New Roman"/>
          <w:b w:val="false"/>
          <w:i w:val="false"/>
          <w:color w:val="000000"/>
          <w:sz w:val="28"/>
        </w:rPr>
        <w:t>
      Орталығы: Қарғалы ауылы, Геологическая көшесі № 210, № 4 орта мектеп.</w:t>
      </w:r>
    </w:p>
    <w:bookmarkEnd w:id="79"/>
    <w:bookmarkStart w:name="z89" w:id="80"/>
    <w:p>
      <w:pPr>
        <w:spacing w:after="0"/>
        <w:ind w:left="0"/>
        <w:jc w:val="both"/>
      </w:pPr>
      <w:r>
        <w:rPr>
          <w:rFonts w:ascii="Times New Roman"/>
          <w:b w:val="false"/>
          <w:i w:val="false"/>
          <w:color w:val="000000"/>
          <w:sz w:val="28"/>
        </w:rPr>
        <w:t>
      Шекарасы: Қарғалы ауылы, көшелері: Байсейітова, Связист, Геология, Молдабек.</w:t>
      </w:r>
    </w:p>
    <w:bookmarkEnd w:id="80"/>
    <w:bookmarkStart w:name="z90" w:id="81"/>
    <w:p>
      <w:pPr>
        <w:spacing w:after="0"/>
        <w:ind w:left="0"/>
        <w:jc w:val="left"/>
      </w:pPr>
      <w:r>
        <w:rPr>
          <w:rFonts w:ascii="Times New Roman"/>
          <w:b/>
          <w:i w:val="false"/>
          <w:color w:val="000000"/>
        </w:rPr>
        <w:t xml:space="preserve"> 26. № 287 сайлау учаскесі.</w:t>
      </w:r>
    </w:p>
    <w:bookmarkEnd w:id="81"/>
    <w:bookmarkStart w:name="z91" w:id="82"/>
    <w:p>
      <w:pPr>
        <w:spacing w:after="0"/>
        <w:ind w:left="0"/>
        <w:jc w:val="both"/>
      </w:pPr>
      <w:r>
        <w:rPr>
          <w:rFonts w:ascii="Times New Roman"/>
          <w:b w:val="false"/>
          <w:i w:val="false"/>
          <w:color w:val="000000"/>
          <w:sz w:val="28"/>
        </w:rPr>
        <w:t>
      Орталығы: Қарғалы ауылы, Геологическая көшесі № 210, № 4 орта мектеп.</w:t>
      </w:r>
    </w:p>
    <w:bookmarkEnd w:id="82"/>
    <w:bookmarkStart w:name="z92" w:id="83"/>
    <w:p>
      <w:pPr>
        <w:spacing w:after="0"/>
        <w:ind w:left="0"/>
        <w:jc w:val="both"/>
      </w:pPr>
      <w:r>
        <w:rPr>
          <w:rFonts w:ascii="Times New Roman"/>
          <w:b w:val="false"/>
          <w:i w:val="false"/>
          <w:color w:val="000000"/>
          <w:sz w:val="28"/>
        </w:rPr>
        <w:t>
      Шекарасы: Қарғалы ауылы, көшелері: Сәт, Алатау.</w:t>
      </w:r>
    </w:p>
    <w:bookmarkEnd w:id="83"/>
    <w:bookmarkStart w:name="z93" w:id="84"/>
    <w:p>
      <w:pPr>
        <w:spacing w:after="0"/>
        <w:ind w:left="0"/>
        <w:jc w:val="left"/>
      </w:pPr>
      <w:r>
        <w:rPr>
          <w:rFonts w:ascii="Times New Roman"/>
          <w:b/>
          <w:i w:val="false"/>
          <w:color w:val="000000"/>
        </w:rPr>
        <w:t xml:space="preserve"> 27. № 288 сайлау учаскесі.</w:t>
      </w:r>
    </w:p>
    <w:bookmarkEnd w:id="84"/>
    <w:bookmarkStart w:name="z94" w:id="85"/>
    <w:p>
      <w:pPr>
        <w:spacing w:after="0"/>
        <w:ind w:left="0"/>
        <w:jc w:val="both"/>
      </w:pPr>
      <w:r>
        <w:rPr>
          <w:rFonts w:ascii="Times New Roman"/>
          <w:b w:val="false"/>
          <w:i w:val="false"/>
          <w:color w:val="000000"/>
          <w:sz w:val="28"/>
        </w:rPr>
        <w:t>
      Орталығы: Қарғалы ауылы, Геологическая көшесі № 18, Ұзынағаш ауылындағы № 16 психологиялық-коррекциялық кабинеті.</w:t>
      </w:r>
    </w:p>
    <w:bookmarkEnd w:id="85"/>
    <w:bookmarkStart w:name="z95" w:id="86"/>
    <w:p>
      <w:pPr>
        <w:spacing w:after="0"/>
        <w:ind w:left="0"/>
        <w:jc w:val="both"/>
      </w:pPr>
      <w:r>
        <w:rPr>
          <w:rFonts w:ascii="Times New Roman"/>
          <w:b w:val="false"/>
          <w:i w:val="false"/>
          <w:color w:val="000000"/>
          <w:sz w:val="28"/>
        </w:rPr>
        <w:t>
      Шекарасы: Қарғалы ауылы, көшелері: Панфилов, Сагеев, Алматы, Әшекеев, Қарасай батыр.</w:t>
      </w:r>
    </w:p>
    <w:bookmarkEnd w:id="86"/>
    <w:bookmarkStart w:name="z96" w:id="87"/>
    <w:p>
      <w:pPr>
        <w:spacing w:after="0"/>
        <w:ind w:left="0"/>
        <w:jc w:val="left"/>
      </w:pPr>
      <w:r>
        <w:rPr>
          <w:rFonts w:ascii="Times New Roman"/>
          <w:b/>
          <w:i w:val="false"/>
          <w:color w:val="000000"/>
        </w:rPr>
        <w:t xml:space="preserve"> 28. № 289 сайлау учаскесі.</w:t>
      </w:r>
    </w:p>
    <w:bookmarkEnd w:id="87"/>
    <w:bookmarkStart w:name="z97" w:id="88"/>
    <w:p>
      <w:pPr>
        <w:spacing w:after="0"/>
        <w:ind w:left="0"/>
        <w:jc w:val="both"/>
      </w:pPr>
      <w:r>
        <w:rPr>
          <w:rFonts w:ascii="Times New Roman"/>
          <w:b w:val="false"/>
          <w:i w:val="false"/>
          <w:color w:val="000000"/>
          <w:sz w:val="28"/>
        </w:rPr>
        <w:t>
      Орталығы: Қарғалы ауылы, Бейсеуов көшесі, № 149г, Қарғалы ауылындағы аудандық аурухана.</w:t>
      </w:r>
    </w:p>
    <w:bookmarkEnd w:id="88"/>
    <w:bookmarkStart w:name="z98" w:id="89"/>
    <w:p>
      <w:pPr>
        <w:spacing w:after="0"/>
        <w:ind w:left="0"/>
        <w:jc w:val="both"/>
      </w:pPr>
      <w:r>
        <w:rPr>
          <w:rFonts w:ascii="Times New Roman"/>
          <w:b w:val="false"/>
          <w:i w:val="false"/>
          <w:color w:val="000000"/>
          <w:sz w:val="28"/>
        </w:rPr>
        <w:t>
      Шекарасы: Қарғалы ауылы, көшелері: Бейсеуов, Жұрынов, Алмалы.</w:t>
      </w:r>
    </w:p>
    <w:bookmarkEnd w:id="89"/>
    <w:bookmarkStart w:name="z99" w:id="90"/>
    <w:p>
      <w:pPr>
        <w:spacing w:after="0"/>
        <w:ind w:left="0"/>
        <w:jc w:val="left"/>
      </w:pPr>
      <w:r>
        <w:rPr>
          <w:rFonts w:ascii="Times New Roman"/>
          <w:b/>
          <w:i w:val="false"/>
          <w:color w:val="000000"/>
        </w:rPr>
        <w:t xml:space="preserve"> 29. № 290 сайлау учаскесі.</w:t>
      </w:r>
    </w:p>
    <w:bookmarkEnd w:id="90"/>
    <w:bookmarkStart w:name="z100" w:id="91"/>
    <w:p>
      <w:pPr>
        <w:spacing w:after="0"/>
        <w:ind w:left="0"/>
        <w:jc w:val="both"/>
      </w:pPr>
      <w:r>
        <w:rPr>
          <w:rFonts w:ascii="Times New Roman"/>
          <w:b w:val="false"/>
          <w:i w:val="false"/>
          <w:color w:val="000000"/>
          <w:sz w:val="28"/>
        </w:rPr>
        <w:t>
      Орталығы: Қарғалы ауылы, Наурыз көшесі № 1д, Қарғалы № 2 мектеп-гимназиясы.</w:t>
      </w:r>
    </w:p>
    <w:bookmarkEnd w:id="91"/>
    <w:bookmarkStart w:name="z101" w:id="92"/>
    <w:p>
      <w:pPr>
        <w:spacing w:after="0"/>
        <w:ind w:left="0"/>
        <w:jc w:val="both"/>
      </w:pPr>
      <w:r>
        <w:rPr>
          <w:rFonts w:ascii="Times New Roman"/>
          <w:b w:val="false"/>
          <w:i w:val="false"/>
          <w:color w:val="000000"/>
          <w:sz w:val="28"/>
        </w:rPr>
        <w:t>
      Шекарасы: Қарғалы ауылы, көшелері: Наурыз ықшам ауданы.</w:t>
      </w:r>
    </w:p>
    <w:bookmarkEnd w:id="92"/>
    <w:bookmarkStart w:name="z102" w:id="93"/>
    <w:p>
      <w:pPr>
        <w:spacing w:after="0"/>
        <w:ind w:left="0"/>
        <w:jc w:val="left"/>
      </w:pPr>
      <w:r>
        <w:rPr>
          <w:rFonts w:ascii="Times New Roman"/>
          <w:b/>
          <w:i w:val="false"/>
          <w:color w:val="000000"/>
        </w:rPr>
        <w:t xml:space="preserve"> 30. № 291 сайлау учаскесі.</w:t>
      </w:r>
    </w:p>
    <w:bookmarkEnd w:id="93"/>
    <w:bookmarkStart w:name="z103" w:id="94"/>
    <w:p>
      <w:pPr>
        <w:spacing w:after="0"/>
        <w:ind w:left="0"/>
        <w:jc w:val="both"/>
      </w:pPr>
      <w:r>
        <w:rPr>
          <w:rFonts w:ascii="Times New Roman"/>
          <w:b w:val="false"/>
          <w:i w:val="false"/>
          <w:color w:val="000000"/>
          <w:sz w:val="28"/>
        </w:rPr>
        <w:t>
      Орталығы: Қарғалы ауылы, Наурыз көшесі № 1д, Қарғалы № 2 мектеп- гимназиясы.</w:t>
      </w:r>
    </w:p>
    <w:bookmarkEnd w:id="94"/>
    <w:bookmarkStart w:name="z104" w:id="95"/>
    <w:p>
      <w:pPr>
        <w:spacing w:after="0"/>
        <w:ind w:left="0"/>
        <w:jc w:val="both"/>
      </w:pPr>
      <w:r>
        <w:rPr>
          <w:rFonts w:ascii="Times New Roman"/>
          <w:b w:val="false"/>
          <w:i w:val="false"/>
          <w:color w:val="000000"/>
          <w:sz w:val="28"/>
        </w:rPr>
        <w:t>
      Шекарасы: Қарғалы ауылы, көшелері: Ақбосаға, Ақбұлақ, Алатау-2, Алтан адам, Астана, Атамекен, Байтерек, Бастау, Бейбітшілік, Бірлік, Достық, Жаңа дәуір, Желтоқсан, Жетісу, Көктем, Қараарша, Қарғалы, Мамыр, Сұңқар, Тәуелсіздік, Ұзынағаш, Байжансай, Шаңырақ.</w:t>
      </w:r>
    </w:p>
    <w:bookmarkEnd w:id="95"/>
    <w:bookmarkStart w:name="z105" w:id="96"/>
    <w:p>
      <w:pPr>
        <w:spacing w:after="0"/>
        <w:ind w:left="0"/>
        <w:jc w:val="left"/>
      </w:pPr>
      <w:r>
        <w:rPr>
          <w:rFonts w:ascii="Times New Roman"/>
          <w:b/>
          <w:i w:val="false"/>
          <w:color w:val="000000"/>
        </w:rPr>
        <w:t xml:space="preserve"> 31. № 292 сайлау учаскесі.</w:t>
      </w:r>
    </w:p>
    <w:bookmarkEnd w:id="96"/>
    <w:bookmarkStart w:name="z106" w:id="97"/>
    <w:p>
      <w:pPr>
        <w:spacing w:after="0"/>
        <w:ind w:left="0"/>
        <w:jc w:val="both"/>
      </w:pPr>
      <w:r>
        <w:rPr>
          <w:rFonts w:ascii="Times New Roman"/>
          <w:b w:val="false"/>
          <w:i w:val="false"/>
          <w:color w:val="000000"/>
          <w:sz w:val="28"/>
        </w:rPr>
        <w:t>
      Орталығы: Ақсеңгір ауылы, Отан көшесі № 3а, Ақсеңгір ауылындағы орта мектеп Көкдала бастауыш мектебімен.</w:t>
      </w:r>
    </w:p>
    <w:bookmarkEnd w:id="97"/>
    <w:bookmarkStart w:name="z107" w:id="98"/>
    <w:p>
      <w:pPr>
        <w:spacing w:after="0"/>
        <w:ind w:left="0"/>
        <w:jc w:val="both"/>
      </w:pPr>
      <w:r>
        <w:rPr>
          <w:rFonts w:ascii="Times New Roman"/>
          <w:b w:val="false"/>
          <w:i w:val="false"/>
          <w:color w:val="000000"/>
          <w:sz w:val="28"/>
        </w:rPr>
        <w:t>
      Шекарасы: Ақсеңгір ауылы.</w:t>
      </w:r>
    </w:p>
    <w:bookmarkEnd w:id="98"/>
    <w:bookmarkStart w:name="z108" w:id="99"/>
    <w:p>
      <w:pPr>
        <w:spacing w:after="0"/>
        <w:ind w:left="0"/>
        <w:jc w:val="left"/>
      </w:pPr>
      <w:r>
        <w:rPr>
          <w:rFonts w:ascii="Times New Roman"/>
          <w:b/>
          <w:i w:val="false"/>
          <w:color w:val="000000"/>
        </w:rPr>
        <w:t xml:space="preserve"> 32. № 293 сайлау учаскесі.</w:t>
      </w:r>
    </w:p>
    <w:bookmarkEnd w:id="99"/>
    <w:bookmarkStart w:name="z109" w:id="100"/>
    <w:p>
      <w:pPr>
        <w:spacing w:after="0"/>
        <w:ind w:left="0"/>
        <w:jc w:val="both"/>
      </w:pPr>
      <w:r>
        <w:rPr>
          <w:rFonts w:ascii="Times New Roman"/>
          <w:b w:val="false"/>
          <w:i w:val="false"/>
          <w:color w:val="000000"/>
          <w:sz w:val="28"/>
        </w:rPr>
        <w:t>
      Орталығы: Жайсан ауылы, А. Құрманғалиев көшесі № 1в, Жайсан орта мектебі мектепке дейінгі шағын орталығымен.</w:t>
      </w:r>
    </w:p>
    <w:bookmarkEnd w:id="100"/>
    <w:bookmarkStart w:name="z110" w:id="101"/>
    <w:p>
      <w:pPr>
        <w:spacing w:after="0"/>
        <w:ind w:left="0"/>
        <w:jc w:val="both"/>
      </w:pPr>
      <w:r>
        <w:rPr>
          <w:rFonts w:ascii="Times New Roman"/>
          <w:b w:val="false"/>
          <w:i w:val="false"/>
          <w:color w:val="000000"/>
          <w:sz w:val="28"/>
        </w:rPr>
        <w:t>
      Шекарасы: Жайсан ауылы; фермалар: Төрегелді, Ақтам.</w:t>
      </w:r>
    </w:p>
    <w:bookmarkEnd w:id="101"/>
    <w:bookmarkStart w:name="z111" w:id="102"/>
    <w:p>
      <w:pPr>
        <w:spacing w:after="0"/>
        <w:ind w:left="0"/>
        <w:jc w:val="left"/>
      </w:pPr>
      <w:r>
        <w:rPr>
          <w:rFonts w:ascii="Times New Roman"/>
          <w:b/>
          <w:i w:val="false"/>
          <w:color w:val="000000"/>
        </w:rPr>
        <w:t xml:space="preserve"> 33. № 294 сайлау учаскесі.</w:t>
      </w:r>
    </w:p>
    <w:bookmarkEnd w:id="102"/>
    <w:bookmarkStart w:name="z112" w:id="103"/>
    <w:p>
      <w:pPr>
        <w:spacing w:after="0"/>
        <w:ind w:left="0"/>
        <w:jc w:val="both"/>
      </w:pPr>
      <w:r>
        <w:rPr>
          <w:rFonts w:ascii="Times New Roman"/>
          <w:b w:val="false"/>
          <w:i w:val="false"/>
          <w:color w:val="000000"/>
          <w:sz w:val="28"/>
        </w:rPr>
        <w:t>
      Орталығы: Көкдала ауылы, Қазақстан көшесі № 1, Көкдала негізгі орта мектебі.</w:t>
      </w:r>
    </w:p>
    <w:bookmarkEnd w:id="103"/>
    <w:bookmarkStart w:name="z113" w:id="104"/>
    <w:p>
      <w:pPr>
        <w:spacing w:after="0"/>
        <w:ind w:left="0"/>
        <w:jc w:val="both"/>
      </w:pPr>
      <w:r>
        <w:rPr>
          <w:rFonts w:ascii="Times New Roman"/>
          <w:b w:val="false"/>
          <w:i w:val="false"/>
          <w:color w:val="000000"/>
          <w:sz w:val="28"/>
        </w:rPr>
        <w:t>
      Шекарасы: Көкдала ауылы; Жиренайғыр станциясы.</w:t>
      </w:r>
    </w:p>
    <w:bookmarkEnd w:id="104"/>
    <w:bookmarkStart w:name="z114" w:id="105"/>
    <w:p>
      <w:pPr>
        <w:spacing w:after="0"/>
        <w:ind w:left="0"/>
        <w:jc w:val="left"/>
      </w:pPr>
      <w:r>
        <w:rPr>
          <w:rFonts w:ascii="Times New Roman"/>
          <w:b/>
          <w:i w:val="false"/>
          <w:color w:val="000000"/>
        </w:rPr>
        <w:t xml:space="preserve"> 34. № 295 сайлау учаскесі.</w:t>
      </w:r>
    </w:p>
    <w:bookmarkEnd w:id="105"/>
    <w:bookmarkStart w:name="z115" w:id="106"/>
    <w:p>
      <w:pPr>
        <w:spacing w:after="0"/>
        <w:ind w:left="0"/>
        <w:jc w:val="both"/>
      </w:pPr>
      <w:r>
        <w:rPr>
          <w:rFonts w:ascii="Times New Roman"/>
          <w:b w:val="false"/>
          <w:i w:val="false"/>
          <w:color w:val="000000"/>
          <w:sz w:val="28"/>
        </w:rPr>
        <w:t>
      Орталығы: Б. Қыдырбекұлы ауылы, Жамбыл көшесі № 52а, Б. Қыдырбекұлы атындағы орта мектеп.</w:t>
      </w:r>
    </w:p>
    <w:bookmarkEnd w:id="106"/>
    <w:bookmarkStart w:name="z116" w:id="107"/>
    <w:p>
      <w:pPr>
        <w:spacing w:after="0"/>
        <w:ind w:left="0"/>
        <w:jc w:val="both"/>
      </w:pPr>
      <w:r>
        <w:rPr>
          <w:rFonts w:ascii="Times New Roman"/>
          <w:b w:val="false"/>
          <w:i w:val="false"/>
          <w:color w:val="000000"/>
          <w:sz w:val="28"/>
        </w:rPr>
        <w:t>
      Шекарасы: Б. Қыдырбекұлы ауылы.</w:t>
      </w:r>
    </w:p>
    <w:bookmarkEnd w:id="107"/>
    <w:bookmarkStart w:name="z117" w:id="108"/>
    <w:p>
      <w:pPr>
        <w:spacing w:after="0"/>
        <w:ind w:left="0"/>
        <w:jc w:val="left"/>
      </w:pPr>
      <w:r>
        <w:rPr>
          <w:rFonts w:ascii="Times New Roman"/>
          <w:b/>
          <w:i w:val="false"/>
          <w:color w:val="000000"/>
        </w:rPr>
        <w:t xml:space="preserve"> 35. № 296 сайлау учаскесі.</w:t>
      </w:r>
    </w:p>
    <w:bookmarkEnd w:id="108"/>
    <w:bookmarkStart w:name="z118" w:id="109"/>
    <w:p>
      <w:pPr>
        <w:spacing w:after="0"/>
        <w:ind w:left="0"/>
        <w:jc w:val="both"/>
      </w:pPr>
      <w:r>
        <w:rPr>
          <w:rFonts w:ascii="Times New Roman"/>
          <w:b w:val="false"/>
          <w:i w:val="false"/>
          <w:color w:val="000000"/>
          <w:sz w:val="28"/>
        </w:rPr>
        <w:t>
      Орталығы: Жамбыл ауылы, Жамбыл көшесі № 59, Жамбыл атындағы орта мектебі мектепке дейінгі шағын орталығымен.</w:t>
      </w:r>
    </w:p>
    <w:bookmarkEnd w:id="109"/>
    <w:bookmarkStart w:name="z119" w:id="110"/>
    <w:p>
      <w:pPr>
        <w:spacing w:after="0"/>
        <w:ind w:left="0"/>
        <w:jc w:val="both"/>
      </w:pPr>
      <w:r>
        <w:rPr>
          <w:rFonts w:ascii="Times New Roman"/>
          <w:b w:val="false"/>
          <w:i w:val="false"/>
          <w:color w:val="000000"/>
          <w:sz w:val="28"/>
        </w:rPr>
        <w:t>
      Шекарасы: Жамбыл ауылы.</w:t>
      </w:r>
    </w:p>
    <w:bookmarkEnd w:id="110"/>
    <w:bookmarkStart w:name="z120" w:id="111"/>
    <w:p>
      <w:pPr>
        <w:spacing w:after="0"/>
        <w:ind w:left="0"/>
        <w:jc w:val="left"/>
      </w:pPr>
      <w:r>
        <w:rPr>
          <w:rFonts w:ascii="Times New Roman"/>
          <w:b/>
          <w:i w:val="false"/>
          <w:color w:val="000000"/>
        </w:rPr>
        <w:t xml:space="preserve"> 36. № 297 сайлау учаскесі.</w:t>
      </w:r>
    </w:p>
    <w:bookmarkEnd w:id="111"/>
    <w:bookmarkStart w:name="z121" w:id="112"/>
    <w:p>
      <w:pPr>
        <w:spacing w:after="0"/>
        <w:ind w:left="0"/>
        <w:jc w:val="both"/>
      </w:pPr>
      <w:r>
        <w:rPr>
          <w:rFonts w:ascii="Times New Roman"/>
          <w:b w:val="false"/>
          <w:i w:val="false"/>
          <w:color w:val="000000"/>
          <w:sz w:val="28"/>
        </w:rPr>
        <w:t xml:space="preserve">
      Орталығы: Саурық батыр ауылы, Жамбыл көшесі № 15, Көкөзек орта мектебі. </w:t>
      </w:r>
    </w:p>
    <w:bookmarkEnd w:id="112"/>
    <w:bookmarkStart w:name="z122" w:id="113"/>
    <w:p>
      <w:pPr>
        <w:spacing w:after="0"/>
        <w:ind w:left="0"/>
        <w:jc w:val="both"/>
      </w:pPr>
      <w:r>
        <w:rPr>
          <w:rFonts w:ascii="Times New Roman"/>
          <w:b w:val="false"/>
          <w:i w:val="false"/>
          <w:color w:val="000000"/>
          <w:sz w:val="28"/>
        </w:rPr>
        <w:t>
      Шекарасы: Саурық батыр ауылы.</w:t>
      </w:r>
    </w:p>
    <w:bookmarkEnd w:id="113"/>
    <w:bookmarkStart w:name="z123" w:id="114"/>
    <w:p>
      <w:pPr>
        <w:spacing w:after="0"/>
        <w:ind w:left="0"/>
        <w:jc w:val="left"/>
      </w:pPr>
      <w:r>
        <w:rPr>
          <w:rFonts w:ascii="Times New Roman"/>
          <w:b/>
          <w:i w:val="false"/>
          <w:color w:val="000000"/>
        </w:rPr>
        <w:t xml:space="preserve"> 37. № 298 сайлау учаскесі.</w:t>
      </w:r>
    </w:p>
    <w:bookmarkEnd w:id="114"/>
    <w:bookmarkStart w:name="z124" w:id="115"/>
    <w:p>
      <w:pPr>
        <w:spacing w:after="0"/>
        <w:ind w:left="0"/>
        <w:jc w:val="both"/>
      </w:pPr>
      <w:r>
        <w:rPr>
          <w:rFonts w:ascii="Times New Roman"/>
          <w:b w:val="false"/>
          <w:i w:val="false"/>
          <w:color w:val="000000"/>
          <w:sz w:val="28"/>
        </w:rPr>
        <w:t>
      Орталығы: Қызыласкер ауылы, Мектеп көшесі № 5б, Әбдіразақ Мәмиев атындағы негізгі орта мектеп.</w:t>
      </w:r>
    </w:p>
    <w:bookmarkEnd w:id="115"/>
    <w:bookmarkStart w:name="z125" w:id="116"/>
    <w:p>
      <w:pPr>
        <w:spacing w:after="0"/>
        <w:ind w:left="0"/>
        <w:jc w:val="both"/>
      </w:pPr>
      <w:r>
        <w:rPr>
          <w:rFonts w:ascii="Times New Roman"/>
          <w:b w:val="false"/>
          <w:i w:val="false"/>
          <w:color w:val="000000"/>
          <w:sz w:val="28"/>
        </w:rPr>
        <w:t>
      Шекарасы: Қызыласкер ауылы.</w:t>
      </w:r>
    </w:p>
    <w:bookmarkEnd w:id="116"/>
    <w:bookmarkStart w:name="z126" w:id="117"/>
    <w:p>
      <w:pPr>
        <w:spacing w:after="0"/>
        <w:ind w:left="0"/>
        <w:jc w:val="left"/>
      </w:pPr>
      <w:r>
        <w:rPr>
          <w:rFonts w:ascii="Times New Roman"/>
          <w:b/>
          <w:i w:val="false"/>
          <w:color w:val="000000"/>
        </w:rPr>
        <w:t xml:space="preserve"> 38. № 299 сайлау учаскесі.</w:t>
      </w:r>
    </w:p>
    <w:bookmarkEnd w:id="117"/>
    <w:bookmarkStart w:name="z127" w:id="118"/>
    <w:p>
      <w:pPr>
        <w:spacing w:after="0"/>
        <w:ind w:left="0"/>
        <w:jc w:val="both"/>
      </w:pPr>
      <w:r>
        <w:rPr>
          <w:rFonts w:ascii="Times New Roman"/>
          <w:b w:val="false"/>
          <w:i w:val="false"/>
          <w:color w:val="000000"/>
          <w:sz w:val="28"/>
        </w:rPr>
        <w:t xml:space="preserve">
      Орталығы: Бірлік ауылы, Тұрысбеков көшесі № 21, Бірлік бастауыш мектебі. </w:t>
      </w:r>
    </w:p>
    <w:bookmarkEnd w:id="118"/>
    <w:bookmarkStart w:name="z128" w:id="119"/>
    <w:p>
      <w:pPr>
        <w:spacing w:after="0"/>
        <w:ind w:left="0"/>
        <w:jc w:val="both"/>
      </w:pPr>
      <w:r>
        <w:rPr>
          <w:rFonts w:ascii="Times New Roman"/>
          <w:b w:val="false"/>
          <w:i w:val="false"/>
          <w:color w:val="000000"/>
          <w:sz w:val="28"/>
        </w:rPr>
        <w:t>
      Шекарасы: Бірлік ауылы.</w:t>
      </w:r>
    </w:p>
    <w:bookmarkEnd w:id="119"/>
    <w:bookmarkStart w:name="z129" w:id="120"/>
    <w:p>
      <w:pPr>
        <w:spacing w:after="0"/>
        <w:ind w:left="0"/>
        <w:jc w:val="left"/>
      </w:pPr>
      <w:r>
        <w:rPr>
          <w:rFonts w:ascii="Times New Roman"/>
          <w:b/>
          <w:i w:val="false"/>
          <w:color w:val="000000"/>
        </w:rPr>
        <w:t xml:space="preserve"> 39. № 300 сайлау учаскесі.</w:t>
      </w:r>
    </w:p>
    <w:bookmarkEnd w:id="120"/>
    <w:bookmarkStart w:name="z130" w:id="121"/>
    <w:p>
      <w:pPr>
        <w:spacing w:after="0"/>
        <w:ind w:left="0"/>
        <w:jc w:val="both"/>
      </w:pPr>
      <w:r>
        <w:rPr>
          <w:rFonts w:ascii="Times New Roman"/>
          <w:b w:val="false"/>
          <w:i w:val="false"/>
          <w:color w:val="000000"/>
          <w:sz w:val="28"/>
        </w:rPr>
        <w:t>
      Орталығы: Сарыбай би ауылы, Рахымбеков көшесі № 12, Қарасу орта мектебі мектепке дейінгі шағын орталығымен.</w:t>
      </w:r>
    </w:p>
    <w:bookmarkEnd w:id="121"/>
    <w:bookmarkStart w:name="z131" w:id="122"/>
    <w:p>
      <w:pPr>
        <w:spacing w:after="0"/>
        <w:ind w:left="0"/>
        <w:jc w:val="both"/>
      </w:pPr>
      <w:r>
        <w:rPr>
          <w:rFonts w:ascii="Times New Roman"/>
          <w:b w:val="false"/>
          <w:i w:val="false"/>
          <w:color w:val="000000"/>
          <w:sz w:val="28"/>
        </w:rPr>
        <w:t>
      Шекарасы: Сарыбай би ауылы.</w:t>
      </w:r>
    </w:p>
    <w:bookmarkEnd w:id="122"/>
    <w:bookmarkStart w:name="z132" w:id="123"/>
    <w:p>
      <w:pPr>
        <w:spacing w:after="0"/>
        <w:ind w:left="0"/>
        <w:jc w:val="left"/>
      </w:pPr>
      <w:r>
        <w:rPr>
          <w:rFonts w:ascii="Times New Roman"/>
          <w:b/>
          <w:i w:val="false"/>
          <w:color w:val="000000"/>
        </w:rPr>
        <w:t xml:space="preserve"> 40. № 301 сайлау учаскесі.</w:t>
      </w:r>
    </w:p>
    <w:bookmarkEnd w:id="123"/>
    <w:bookmarkStart w:name="z133" w:id="124"/>
    <w:p>
      <w:pPr>
        <w:spacing w:after="0"/>
        <w:ind w:left="0"/>
        <w:jc w:val="both"/>
      </w:pPr>
      <w:r>
        <w:rPr>
          <w:rFonts w:ascii="Times New Roman"/>
          <w:b w:val="false"/>
          <w:i w:val="false"/>
          <w:color w:val="000000"/>
          <w:sz w:val="28"/>
        </w:rPr>
        <w:t>
      Орталығы: Еңбекшіарал ауылы, Көкбастау көшесі № 1а, Еңбекшіарал орта мектебі.</w:t>
      </w:r>
    </w:p>
    <w:bookmarkEnd w:id="124"/>
    <w:bookmarkStart w:name="z134" w:id="125"/>
    <w:p>
      <w:pPr>
        <w:spacing w:after="0"/>
        <w:ind w:left="0"/>
        <w:jc w:val="both"/>
      </w:pPr>
      <w:r>
        <w:rPr>
          <w:rFonts w:ascii="Times New Roman"/>
          <w:b w:val="false"/>
          <w:i w:val="false"/>
          <w:color w:val="000000"/>
          <w:sz w:val="28"/>
        </w:rPr>
        <w:t>
      Шекарасы: Еңбекшіарал ауылы.</w:t>
      </w:r>
    </w:p>
    <w:bookmarkEnd w:id="125"/>
    <w:bookmarkStart w:name="z135" w:id="126"/>
    <w:p>
      <w:pPr>
        <w:spacing w:after="0"/>
        <w:ind w:left="0"/>
        <w:jc w:val="left"/>
      </w:pPr>
      <w:r>
        <w:rPr>
          <w:rFonts w:ascii="Times New Roman"/>
          <w:b/>
          <w:i w:val="false"/>
          <w:color w:val="000000"/>
        </w:rPr>
        <w:t xml:space="preserve"> 41. № 302 сайлау учаскесі.</w:t>
      </w:r>
    </w:p>
    <w:bookmarkEnd w:id="126"/>
    <w:bookmarkStart w:name="z136" w:id="127"/>
    <w:p>
      <w:pPr>
        <w:spacing w:after="0"/>
        <w:ind w:left="0"/>
        <w:jc w:val="both"/>
      </w:pPr>
      <w:r>
        <w:rPr>
          <w:rFonts w:ascii="Times New Roman"/>
          <w:b w:val="false"/>
          <w:i w:val="false"/>
          <w:color w:val="000000"/>
          <w:sz w:val="28"/>
        </w:rPr>
        <w:t>
      Орталығы: Қайназар ауылы, Сарыжазық көшесі № 7, № 1 Қайназар орта мектебі.</w:t>
      </w:r>
    </w:p>
    <w:bookmarkEnd w:id="127"/>
    <w:bookmarkStart w:name="z137" w:id="128"/>
    <w:p>
      <w:pPr>
        <w:spacing w:after="0"/>
        <w:ind w:left="0"/>
        <w:jc w:val="both"/>
      </w:pPr>
      <w:r>
        <w:rPr>
          <w:rFonts w:ascii="Times New Roman"/>
          <w:b w:val="false"/>
          <w:i w:val="false"/>
          <w:color w:val="000000"/>
          <w:sz w:val="28"/>
        </w:rPr>
        <w:t>
      Шекарасы: Қайназар ауылы, көшелері: Д. Қонаев, Сарыбай Айдосұлы, Ұзынағаш, Астана, Алматы, Үштөбе, Ақдала, Суықтөбе, Майтөбе, Бесмойнақ, Сұңқар, Жерұйық, Арасан, Сарыжазық, Орталық.</w:t>
      </w:r>
    </w:p>
    <w:bookmarkEnd w:id="128"/>
    <w:bookmarkStart w:name="z138" w:id="129"/>
    <w:p>
      <w:pPr>
        <w:spacing w:after="0"/>
        <w:ind w:left="0"/>
        <w:jc w:val="left"/>
      </w:pPr>
      <w:r>
        <w:rPr>
          <w:rFonts w:ascii="Times New Roman"/>
          <w:b/>
          <w:i w:val="false"/>
          <w:color w:val="000000"/>
        </w:rPr>
        <w:t xml:space="preserve"> 42. № 303 сайлау учаскесі.</w:t>
      </w:r>
    </w:p>
    <w:bookmarkEnd w:id="129"/>
    <w:bookmarkStart w:name="z139" w:id="130"/>
    <w:p>
      <w:pPr>
        <w:spacing w:after="0"/>
        <w:ind w:left="0"/>
        <w:jc w:val="both"/>
      </w:pPr>
      <w:r>
        <w:rPr>
          <w:rFonts w:ascii="Times New Roman"/>
          <w:b w:val="false"/>
          <w:i w:val="false"/>
          <w:color w:val="000000"/>
          <w:sz w:val="28"/>
        </w:rPr>
        <w:t>
      Орталығы: Қайназар ауылы, Шығыс көшесі № 21, № 2 Қайназар орта мектебі.</w:t>
      </w:r>
    </w:p>
    <w:bookmarkEnd w:id="130"/>
    <w:bookmarkStart w:name="z140" w:id="131"/>
    <w:p>
      <w:pPr>
        <w:spacing w:after="0"/>
        <w:ind w:left="0"/>
        <w:jc w:val="both"/>
      </w:pPr>
      <w:r>
        <w:rPr>
          <w:rFonts w:ascii="Times New Roman"/>
          <w:b w:val="false"/>
          <w:i w:val="false"/>
          <w:color w:val="000000"/>
          <w:sz w:val="28"/>
        </w:rPr>
        <w:t>
      Шекарасы: Қайназар ауылы, көшелері: Мектеп, Өтеп Оңғарбай, Ер Жәнібек, Шығыс, Қайназар, Жастар, Бейбітшілік, Батыс, Достық, Болашақ, Шүғыла, Кеңсай, Көкөзек, Бірлік, Наурыз, Бәйтерек, Ақтасты, Тікенді, Желтоқсан, Ақтайлақ, Көкжиек, Көкдала, Қызылауыз, Атамекен.</w:t>
      </w:r>
    </w:p>
    <w:bookmarkEnd w:id="131"/>
    <w:bookmarkStart w:name="z141" w:id="132"/>
    <w:p>
      <w:pPr>
        <w:spacing w:after="0"/>
        <w:ind w:left="0"/>
        <w:jc w:val="left"/>
      </w:pPr>
      <w:r>
        <w:rPr>
          <w:rFonts w:ascii="Times New Roman"/>
          <w:b/>
          <w:i w:val="false"/>
          <w:color w:val="000000"/>
        </w:rPr>
        <w:t xml:space="preserve"> 43. № 304 сайлау учаскесі.</w:t>
      </w:r>
    </w:p>
    <w:bookmarkEnd w:id="132"/>
    <w:bookmarkStart w:name="z142" w:id="133"/>
    <w:p>
      <w:pPr>
        <w:spacing w:after="0"/>
        <w:ind w:left="0"/>
        <w:jc w:val="both"/>
      </w:pPr>
      <w:r>
        <w:rPr>
          <w:rFonts w:ascii="Times New Roman"/>
          <w:b w:val="false"/>
          <w:i w:val="false"/>
          <w:color w:val="000000"/>
          <w:sz w:val="28"/>
        </w:rPr>
        <w:t>
      Орталығы: Қарасай ауылы, Изембаев көшесі № 5, Қарасай негізгі орта мектебі мектепке дейінгі шағын орталығымен.</w:t>
      </w:r>
    </w:p>
    <w:bookmarkEnd w:id="133"/>
    <w:bookmarkStart w:name="z143" w:id="134"/>
    <w:p>
      <w:pPr>
        <w:spacing w:after="0"/>
        <w:ind w:left="0"/>
        <w:jc w:val="both"/>
      </w:pPr>
      <w:r>
        <w:rPr>
          <w:rFonts w:ascii="Times New Roman"/>
          <w:b w:val="false"/>
          <w:i w:val="false"/>
          <w:color w:val="000000"/>
          <w:sz w:val="28"/>
        </w:rPr>
        <w:t>
      Шекарасы: Қарасай, Қызылсоқ ауылдары.</w:t>
      </w:r>
    </w:p>
    <w:bookmarkEnd w:id="134"/>
    <w:bookmarkStart w:name="z144" w:id="135"/>
    <w:p>
      <w:pPr>
        <w:spacing w:after="0"/>
        <w:ind w:left="0"/>
        <w:jc w:val="left"/>
      </w:pPr>
      <w:r>
        <w:rPr>
          <w:rFonts w:ascii="Times New Roman"/>
          <w:b/>
          <w:i w:val="false"/>
          <w:color w:val="000000"/>
        </w:rPr>
        <w:t xml:space="preserve"> 44. № 305 сайлау учаскесі.</w:t>
      </w:r>
    </w:p>
    <w:bookmarkEnd w:id="135"/>
    <w:bookmarkStart w:name="z145" w:id="136"/>
    <w:p>
      <w:pPr>
        <w:spacing w:after="0"/>
        <w:ind w:left="0"/>
        <w:jc w:val="both"/>
      </w:pPr>
      <w:r>
        <w:rPr>
          <w:rFonts w:ascii="Times New Roman"/>
          <w:b w:val="false"/>
          <w:i w:val="false"/>
          <w:color w:val="000000"/>
          <w:sz w:val="28"/>
        </w:rPr>
        <w:t>
      Орталығы: Қаракастек ауылы, Меңдіқұлов көшесі № 4, Сүйінбай атындағы орта мектеп Үшбұлақ бастауыш мектебімен.</w:t>
      </w:r>
    </w:p>
    <w:bookmarkEnd w:id="136"/>
    <w:bookmarkStart w:name="z146" w:id="137"/>
    <w:p>
      <w:pPr>
        <w:spacing w:after="0"/>
        <w:ind w:left="0"/>
        <w:jc w:val="both"/>
      </w:pPr>
      <w:r>
        <w:rPr>
          <w:rFonts w:ascii="Times New Roman"/>
          <w:b w:val="false"/>
          <w:i w:val="false"/>
          <w:color w:val="000000"/>
          <w:sz w:val="28"/>
        </w:rPr>
        <w:t>
      Шекарасы: Қаракастек ауылы.</w:t>
      </w:r>
    </w:p>
    <w:bookmarkEnd w:id="137"/>
    <w:bookmarkStart w:name="z147" w:id="138"/>
    <w:p>
      <w:pPr>
        <w:spacing w:after="0"/>
        <w:ind w:left="0"/>
        <w:jc w:val="left"/>
      </w:pPr>
      <w:r>
        <w:rPr>
          <w:rFonts w:ascii="Times New Roman"/>
          <w:b/>
          <w:i w:val="false"/>
          <w:color w:val="000000"/>
        </w:rPr>
        <w:t xml:space="preserve"> 45. № 306 сайлау учаскесі.</w:t>
      </w:r>
    </w:p>
    <w:bookmarkEnd w:id="138"/>
    <w:bookmarkStart w:name="z148" w:id="139"/>
    <w:p>
      <w:pPr>
        <w:spacing w:after="0"/>
        <w:ind w:left="0"/>
        <w:jc w:val="both"/>
      </w:pPr>
      <w:r>
        <w:rPr>
          <w:rFonts w:ascii="Times New Roman"/>
          <w:b w:val="false"/>
          <w:i w:val="false"/>
          <w:color w:val="000000"/>
          <w:sz w:val="28"/>
        </w:rPr>
        <w:t>
      Орталығы: Бұрған ауылы, Тұратаев көшесі № 26Б, Бұрған ауылындағы бастауыш мектеп-балабақша.</w:t>
      </w:r>
    </w:p>
    <w:bookmarkEnd w:id="139"/>
    <w:bookmarkStart w:name="z149" w:id="140"/>
    <w:p>
      <w:pPr>
        <w:spacing w:after="0"/>
        <w:ind w:left="0"/>
        <w:jc w:val="both"/>
      </w:pPr>
      <w:r>
        <w:rPr>
          <w:rFonts w:ascii="Times New Roman"/>
          <w:b w:val="false"/>
          <w:i w:val="false"/>
          <w:color w:val="000000"/>
          <w:sz w:val="28"/>
        </w:rPr>
        <w:t>
      Шекарасы: Бұрған, Үшбұлақ ауылдары.</w:t>
      </w:r>
    </w:p>
    <w:bookmarkEnd w:id="140"/>
    <w:bookmarkStart w:name="z150" w:id="141"/>
    <w:p>
      <w:pPr>
        <w:spacing w:after="0"/>
        <w:ind w:left="0"/>
        <w:jc w:val="left"/>
      </w:pPr>
      <w:r>
        <w:rPr>
          <w:rFonts w:ascii="Times New Roman"/>
          <w:b/>
          <w:i w:val="false"/>
          <w:color w:val="000000"/>
        </w:rPr>
        <w:t xml:space="preserve"> 46. № 307 сайлау учаскесі.</w:t>
      </w:r>
    </w:p>
    <w:bookmarkEnd w:id="141"/>
    <w:bookmarkStart w:name="z151" w:id="142"/>
    <w:p>
      <w:pPr>
        <w:spacing w:after="0"/>
        <w:ind w:left="0"/>
        <w:jc w:val="both"/>
      </w:pPr>
      <w:r>
        <w:rPr>
          <w:rFonts w:ascii="Times New Roman"/>
          <w:b w:val="false"/>
          <w:i w:val="false"/>
          <w:color w:val="000000"/>
          <w:sz w:val="28"/>
        </w:rPr>
        <w:t>
      Орталығы: Сұраншы батыр ауылы, Жамбыл көшесі № 20Б, Амангелді орта мектебі мектепке дейінгі шағын орталығымен.</w:t>
      </w:r>
    </w:p>
    <w:bookmarkEnd w:id="142"/>
    <w:bookmarkStart w:name="z152" w:id="143"/>
    <w:p>
      <w:pPr>
        <w:spacing w:after="0"/>
        <w:ind w:left="0"/>
        <w:jc w:val="both"/>
      </w:pPr>
      <w:r>
        <w:rPr>
          <w:rFonts w:ascii="Times New Roman"/>
          <w:b w:val="false"/>
          <w:i w:val="false"/>
          <w:color w:val="000000"/>
          <w:sz w:val="28"/>
        </w:rPr>
        <w:t>
      Шекарасы: Сұраншы батыр ауылы; Ащысу фермасы.</w:t>
      </w:r>
    </w:p>
    <w:bookmarkEnd w:id="143"/>
    <w:bookmarkStart w:name="z153" w:id="144"/>
    <w:p>
      <w:pPr>
        <w:spacing w:after="0"/>
        <w:ind w:left="0"/>
        <w:jc w:val="left"/>
      </w:pPr>
      <w:r>
        <w:rPr>
          <w:rFonts w:ascii="Times New Roman"/>
          <w:b/>
          <w:i w:val="false"/>
          <w:color w:val="000000"/>
        </w:rPr>
        <w:t xml:space="preserve"> 47. № 308 сайлау учаскесі.</w:t>
      </w:r>
    </w:p>
    <w:bookmarkEnd w:id="144"/>
    <w:bookmarkStart w:name="z154" w:id="145"/>
    <w:p>
      <w:pPr>
        <w:spacing w:after="0"/>
        <w:ind w:left="0"/>
        <w:jc w:val="both"/>
      </w:pPr>
      <w:r>
        <w:rPr>
          <w:rFonts w:ascii="Times New Roman"/>
          <w:b w:val="false"/>
          <w:i w:val="false"/>
          <w:color w:val="000000"/>
          <w:sz w:val="28"/>
        </w:rPr>
        <w:t>
      Орталығы: Қастек ауылы, Қараш батыр көшесі № 27, Қастек орта мектебі мектепке дейінгі шағын орталығымен.</w:t>
      </w:r>
    </w:p>
    <w:bookmarkEnd w:id="145"/>
    <w:bookmarkStart w:name="z155" w:id="146"/>
    <w:p>
      <w:pPr>
        <w:spacing w:after="0"/>
        <w:ind w:left="0"/>
        <w:jc w:val="both"/>
      </w:pPr>
      <w:r>
        <w:rPr>
          <w:rFonts w:ascii="Times New Roman"/>
          <w:b w:val="false"/>
          <w:i w:val="false"/>
          <w:color w:val="000000"/>
          <w:sz w:val="28"/>
        </w:rPr>
        <w:t>
      Шекарасы: Қастек ауылы; Бестамақ фермасы.</w:t>
      </w:r>
    </w:p>
    <w:bookmarkEnd w:id="146"/>
    <w:bookmarkStart w:name="z156" w:id="147"/>
    <w:p>
      <w:pPr>
        <w:spacing w:after="0"/>
        <w:ind w:left="0"/>
        <w:jc w:val="left"/>
      </w:pPr>
      <w:r>
        <w:rPr>
          <w:rFonts w:ascii="Times New Roman"/>
          <w:b/>
          <w:i w:val="false"/>
          <w:color w:val="000000"/>
        </w:rPr>
        <w:t xml:space="preserve"> 48. № 309 сайлау учаскесі.</w:t>
      </w:r>
    </w:p>
    <w:bookmarkEnd w:id="147"/>
    <w:bookmarkStart w:name="z157" w:id="148"/>
    <w:p>
      <w:pPr>
        <w:spacing w:after="0"/>
        <w:ind w:left="0"/>
        <w:jc w:val="both"/>
      </w:pPr>
      <w:r>
        <w:rPr>
          <w:rFonts w:ascii="Times New Roman"/>
          <w:b w:val="false"/>
          <w:i w:val="false"/>
          <w:color w:val="000000"/>
          <w:sz w:val="28"/>
        </w:rPr>
        <w:t>
      Орталығы: Аққайнар ауылы, Жамбыл көшесі № 34, Тоқаш Бокин атындағы орта мектебі мектепке дейінгі шағын орталығымен.</w:t>
      </w:r>
    </w:p>
    <w:bookmarkEnd w:id="148"/>
    <w:bookmarkStart w:name="z158" w:id="149"/>
    <w:p>
      <w:pPr>
        <w:spacing w:after="0"/>
        <w:ind w:left="0"/>
        <w:jc w:val="both"/>
      </w:pPr>
      <w:r>
        <w:rPr>
          <w:rFonts w:ascii="Times New Roman"/>
          <w:b w:val="false"/>
          <w:i w:val="false"/>
          <w:color w:val="000000"/>
          <w:sz w:val="28"/>
        </w:rPr>
        <w:t>
      Шекарасы: Аққайнар ауылы.</w:t>
      </w:r>
    </w:p>
    <w:bookmarkEnd w:id="149"/>
    <w:bookmarkStart w:name="z159" w:id="150"/>
    <w:p>
      <w:pPr>
        <w:spacing w:after="0"/>
        <w:ind w:left="0"/>
        <w:jc w:val="left"/>
      </w:pPr>
      <w:r>
        <w:rPr>
          <w:rFonts w:ascii="Times New Roman"/>
          <w:b/>
          <w:i w:val="false"/>
          <w:color w:val="000000"/>
        </w:rPr>
        <w:t xml:space="preserve"> 49. № 310 сайлау учаскесі.</w:t>
      </w:r>
    </w:p>
    <w:bookmarkEnd w:id="150"/>
    <w:bookmarkStart w:name="z160" w:id="151"/>
    <w:p>
      <w:pPr>
        <w:spacing w:after="0"/>
        <w:ind w:left="0"/>
        <w:jc w:val="both"/>
      </w:pPr>
      <w:r>
        <w:rPr>
          <w:rFonts w:ascii="Times New Roman"/>
          <w:b w:val="false"/>
          <w:i w:val="false"/>
          <w:color w:val="000000"/>
          <w:sz w:val="28"/>
        </w:rPr>
        <w:t>
      Орталығы: Шиен ауылы, Әбдіқайым көшесі № 2а, Шиен ауылындағы орта мектеп, Қоғамшыл бастауыш мектебі және мектеп жанындағы интернатымен.</w:t>
      </w:r>
    </w:p>
    <w:bookmarkEnd w:id="151"/>
    <w:bookmarkStart w:name="z161" w:id="152"/>
    <w:p>
      <w:pPr>
        <w:spacing w:after="0"/>
        <w:ind w:left="0"/>
        <w:jc w:val="both"/>
      </w:pPr>
      <w:r>
        <w:rPr>
          <w:rFonts w:ascii="Times New Roman"/>
          <w:b w:val="false"/>
          <w:i w:val="false"/>
          <w:color w:val="000000"/>
          <w:sz w:val="28"/>
        </w:rPr>
        <w:t>
      Шекарасы: Шиен, Қоғамшыл ауылдары.</w:t>
      </w:r>
    </w:p>
    <w:bookmarkEnd w:id="152"/>
    <w:bookmarkStart w:name="z162" w:id="153"/>
    <w:p>
      <w:pPr>
        <w:spacing w:after="0"/>
        <w:ind w:left="0"/>
        <w:jc w:val="left"/>
      </w:pPr>
      <w:r>
        <w:rPr>
          <w:rFonts w:ascii="Times New Roman"/>
          <w:b/>
          <w:i w:val="false"/>
          <w:color w:val="000000"/>
        </w:rPr>
        <w:t xml:space="preserve"> 50. № 311 сайлау учаскесі.</w:t>
      </w:r>
    </w:p>
    <w:bookmarkEnd w:id="153"/>
    <w:bookmarkStart w:name="z163" w:id="154"/>
    <w:p>
      <w:pPr>
        <w:spacing w:after="0"/>
        <w:ind w:left="0"/>
        <w:jc w:val="both"/>
      </w:pPr>
      <w:r>
        <w:rPr>
          <w:rFonts w:ascii="Times New Roman"/>
          <w:b w:val="false"/>
          <w:i w:val="false"/>
          <w:color w:val="000000"/>
          <w:sz w:val="28"/>
        </w:rPr>
        <w:t>
      Орталығы: Бесмойнақ ауылы, Байбатшаев көшесі № 48а, Жангелдин атындағы орта мектеп Қараарша бастауыш мектебімен.</w:t>
      </w:r>
    </w:p>
    <w:bookmarkEnd w:id="154"/>
    <w:bookmarkStart w:name="z164" w:id="155"/>
    <w:p>
      <w:pPr>
        <w:spacing w:after="0"/>
        <w:ind w:left="0"/>
        <w:jc w:val="both"/>
      </w:pPr>
      <w:r>
        <w:rPr>
          <w:rFonts w:ascii="Times New Roman"/>
          <w:b w:val="false"/>
          <w:i w:val="false"/>
          <w:color w:val="000000"/>
          <w:sz w:val="28"/>
        </w:rPr>
        <w:t>
      Шекарасы: Бесмойнақ, Қараарша ауылдары.</w:t>
      </w:r>
    </w:p>
    <w:bookmarkEnd w:id="155"/>
    <w:bookmarkStart w:name="z165" w:id="156"/>
    <w:p>
      <w:pPr>
        <w:spacing w:after="0"/>
        <w:ind w:left="0"/>
        <w:jc w:val="left"/>
      </w:pPr>
      <w:r>
        <w:rPr>
          <w:rFonts w:ascii="Times New Roman"/>
          <w:b/>
          <w:i w:val="false"/>
          <w:color w:val="000000"/>
        </w:rPr>
        <w:t xml:space="preserve"> 51. № 312 сайлау учаскесі.</w:t>
      </w:r>
    </w:p>
    <w:bookmarkEnd w:id="156"/>
    <w:bookmarkStart w:name="z166" w:id="157"/>
    <w:p>
      <w:pPr>
        <w:spacing w:after="0"/>
        <w:ind w:left="0"/>
        <w:jc w:val="both"/>
      </w:pPr>
      <w:r>
        <w:rPr>
          <w:rFonts w:ascii="Times New Roman"/>
          <w:b w:val="false"/>
          <w:i w:val="false"/>
          <w:color w:val="000000"/>
          <w:sz w:val="28"/>
        </w:rPr>
        <w:t>
      Орталығы: Дегерес ауылы, Райымбек батыр көшесі № 44, Оспанхан Әубәкіров атындағы орта мектебі Бұлақ бастауыш мектебімен мектепке дейінгі шағын орталығымен.</w:t>
      </w:r>
    </w:p>
    <w:bookmarkEnd w:id="157"/>
    <w:bookmarkStart w:name="z167" w:id="158"/>
    <w:p>
      <w:pPr>
        <w:spacing w:after="0"/>
        <w:ind w:left="0"/>
        <w:jc w:val="both"/>
      </w:pPr>
      <w:r>
        <w:rPr>
          <w:rFonts w:ascii="Times New Roman"/>
          <w:b w:val="false"/>
          <w:i w:val="false"/>
          <w:color w:val="000000"/>
          <w:sz w:val="28"/>
        </w:rPr>
        <w:t>
      Шекарасы: Дегерес, Бұлақ ауылдары.</w:t>
      </w:r>
    </w:p>
    <w:bookmarkEnd w:id="158"/>
    <w:bookmarkStart w:name="z168" w:id="159"/>
    <w:p>
      <w:pPr>
        <w:spacing w:after="0"/>
        <w:ind w:left="0"/>
        <w:jc w:val="left"/>
      </w:pPr>
      <w:r>
        <w:rPr>
          <w:rFonts w:ascii="Times New Roman"/>
          <w:b/>
          <w:i w:val="false"/>
          <w:color w:val="000000"/>
        </w:rPr>
        <w:t xml:space="preserve"> 52. № 313 сайлау учаскесі.</w:t>
      </w:r>
    </w:p>
    <w:bookmarkEnd w:id="159"/>
    <w:bookmarkStart w:name="z169" w:id="160"/>
    <w:p>
      <w:pPr>
        <w:spacing w:after="0"/>
        <w:ind w:left="0"/>
        <w:jc w:val="both"/>
      </w:pPr>
      <w:r>
        <w:rPr>
          <w:rFonts w:ascii="Times New Roman"/>
          <w:b w:val="false"/>
          <w:i w:val="false"/>
          <w:color w:val="000000"/>
          <w:sz w:val="28"/>
        </w:rPr>
        <w:t>
      Орталығы: Сұңқар ауылы, Қарасай батыр көшесі № 73, Сұңқар орта мектебі.</w:t>
      </w:r>
    </w:p>
    <w:bookmarkEnd w:id="160"/>
    <w:bookmarkStart w:name="z170" w:id="161"/>
    <w:p>
      <w:pPr>
        <w:spacing w:after="0"/>
        <w:ind w:left="0"/>
        <w:jc w:val="both"/>
      </w:pPr>
      <w:r>
        <w:rPr>
          <w:rFonts w:ascii="Times New Roman"/>
          <w:b w:val="false"/>
          <w:i w:val="false"/>
          <w:color w:val="000000"/>
          <w:sz w:val="28"/>
        </w:rPr>
        <w:t xml:space="preserve">
      Шекарасы: Сұңқар ауылы; Кеңсай фермасы. </w:t>
      </w:r>
    </w:p>
    <w:bookmarkEnd w:id="161"/>
    <w:bookmarkStart w:name="z171" w:id="162"/>
    <w:p>
      <w:pPr>
        <w:spacing w:after="0"/>
        <w:ind w:left="0"/>
        <w:jc w:val="left"/>
      </w:pPr>
      <w:r>
        <w:rPr>
          <w:rFonts w:ascii="Times New Roman"/>
          <w:b/>
          <w:i w:val="false"/>
          <w:color w:val="000000"/>
        </w:rPr>
        <w:t xml:space="preserve"> 53. № 314 сайлау учаскесі.</w:t>
      </w:r>
    </w:p>
    <w:bookmarkEnd w:id="162"/>
    <w:bookmarkStart w:name="z172" w:id="163"/>
    <w:p>
      <w:pPr>
        <w:spacing w:after="0"/>
        <w:ind w:left="0"/>
        <w:jc w:val="both"/>
      </w:pPr>
      <w:r>
        <w:rPr>
          <w:rFonts w:ascii="Times New Roman"/>
          <w:b w:val="false"/>
          <w:i w:val="false"/>
          <w:color w:val="000000"/>
          <w:sz w:val="28"/>
        </w:rPr>
        <w:t>
      Орталығы: Самсы ауылы, Астана көшесі № 1в, Телтай Сәрсенбеков атындағы орта мектебі мектепке дейінгі шағын орталығымен.</w:t>
      </w:r>
    </w:p>
    <w:bookmarkEnd w:id="163"/>
    <w:bookmarkStart w:name="z173" w:id="164"/>
    <w:p>
      <w:pPr>
        <w:spacing w:after="0"/>
        <w:ind w:left="0"/>
        <w:jc w:val="both"/>
      </w:pPr>
      <w:r>
        <w:rPr>
          <w:rFonts w:ascii="Times New Roman"/>
          <w:b w:val="false"/>
          <w:i w:val="false"/>
          <w:color w:val="000000"/>
          <w:sz w:val="28"/>
        </w:rPr>
        <w:t>
      Шекарасы: Самсы ауылы.</w:t>
      </w:r>
    </w:p>
    <w:bookmarkEnd w:id="164"/>
    <w:bookmarkStart w:name="z174" w:id="165"/>
    <w:p>
      <w:pPr>
        <w:spacing w:after="0"/>
        <w:ind w:left="0"/>
        <w:jc w:val="left"/>
      </w:pPr>
      <w:r>
        <w:rPr>
          <w:rFonts w:ascii="Times New Roman"/>
          <w:b/>
          <w:i w:val="false"/>
          <w:color w:val="000000"/>
        </w:rPr>
        <w:t xml:space="preserve"> 54. № 315 сайлау учаскесі.</w:t>
      </w:r>
    </w:p>
    <w:bookmarkEnd w:id="165"/>
    <w:bookmarkStart w:name="z175" w:id="166"/>
    <w:p>
      <w:pPr>
        <w:spacing w:after="0"/>
        <w:ind w:left="0"/>
        <w:jc w:val="both"/>
      </w:pPr>
      <w:r>
        <w:rPr>
          <w:rFonts w:ascii="Times New Roman"/>
          <w:b w:val="false"/>
          <w:i w:val="false"/>
          <w:color w:val="000000"/>
          <w:sz w:val="28"/>
        </w:rPr>
        <w:t>
      Орталығы: Тарғап ауылы, Алмабай көшесі № 27, Тарғап орта мектебі мектепке дейінгі шағын орталығымен.</w:t>
      </w:r>
    </w:p>
    <w:bookmarkEnd w:id="166"/>
    <w:bookmarkStart w:name="z176" w:id="167"/>
    <w:p>
      <w:pPr>
        <w:spacing w:after="0"/>
        <w:ind w:left="0"/>
        <w:jc w:val="both"/>
      </w:pPr>
      <w:r>
        <w:rPr>
          <w:rFonts w:ascii="Times New Roman"/>
          <w:b w:val="false"/>
          <w:i w:val="false"/>
          <w:color w:val="000000"/>
          <w:sz w:val="28"/>
        </w:rPr>
        <w:t>
      Шекарасы: Тарғап ауылы.</w:t>
      </w:r>
    </w:p>
    <w:bookmarkEnd w:id="167"/>
    <w:bookmarkStart w:name="z177" w:id="168"/>
    <w:p>
      <w:pPr>
        <w:spacing w:after="0"/>
        <w:ind w:left="0"/>
        <w:jc w:val="left"/>
      </w:pPr>
      <w:r>
        <w:rPr>
          <w:rFonts w:ascii="Times New Roman"/>
          <w:b/>
          <w:i w:val="false"/>
          <w:color w:val="000000"/>
        </w:rPr>
        <w:t xml:space="preserve"> 55. № 316 сайлау учаскесі.</w:t>
      </w:r>
    </w:p>
    <w:bookmarkEnd w:id="168"/>
    <w:bookmarkStart w:name="z178" w:id="169"/>
    <w:p>
      <w:pPr>
        <w:spacing w:after="0"/>
        <w:ind w:left="0"/>
        <w:jc w:val="both"/>
      </w:pPr>
      <w:r>
        <w:rPr>
          <w:rFonts w:ascii="Times New Roman"/>
          <w:b w:val="false"/>
          <w:i w:val="false"/>
          <w:color w:val="000000"/>
          <w:sz w:val="28"/>
        </w:rPr>
        <w:t xml:space="preserve">
      Орталығы: Қопа станциясы, Бейсеков көшесі № 12, Қопа негізгі орта мектебі. </w:t>
      </w:r>
    </w:p>
    <w:bookmarkEnd w:id="169"/>
    <w:bookmarkStart w:name="z179" w:id="170"/>
    <w:p>
      <w:pPr>
        <w:spacing w:after="0"/>
        <w:ind w:left="0"/>
        <w:jc w:val="both"/>
      </w:pPr>
      <w:r>
        <w:rPr>
          <w:rFonts w:ascii="Times New Roman"/>
          <w:b w:val="false"/>
          <w:i w:val="false"/>
          <w:color w:val="000000"/>
          <w:sz w:val="28"/>
        </w:rPr>
        <w:t>
      Шекарасы: Қопа станциясы.</w:t>
      </w:r>
    </w:p>
    <w:bookmarkEnd w:id="170"/>
    <w:bookmarkStart w:name="z180" w:id="171"/>
    <w:p>
      <w:pPr>
        <w:spacing w:after="0"/>
        <w:ind w:left="0"/>
        <w:jc w:val="left"/>
      </w:pPr>
      <w:r>
        <w:rPr>
          <w:rFonts w:ascii="Times New Roman"/>
          <w:b/>
          <w:i w:val="false"/>
          <w:color w:val="000000"/>
        </w:rPr>
        <w:t xml:space="preserve"> 56. № 317 сайлау учаскесі.</w:t>
      </w:r>
    </w:p>
    <w:bookmarkEnd w:id="171"/>
    <w:bookmarkStart w:name="z181" w:id="172"/>
    <w:p>
      <w:pPr>
        <w:spacing w:after="0"/>
        <w:ind w:left="0"/>
        <w:jc w:val="both"/>
      </w:pPr>
      <w:r>
        <w:rPr>
          <w:rFonts w:ascii="Times New Roman"/>
          <w:b w:val="false"/>
          <w:i w:val="false"/>
          <w:color w:val="000000"/>
          <w:sz w:val="28"/>
        </w:rPr>
        <w:t xml:space="preserve">
      Орталығы: Үлгілі ауылы, Жамбыл көшесі № 5а, Үлгілі орта мектебі Ақдала бастауыш мектебімен. </w:t>
      </w:r>
    </w:p>
    <w:bookmarkEnd w:id="172"/>
    <w:bookmarkStart w:name="z182" w:id="173"/>
    <w:p>
      <w:pPr>
        <w:spacing w:after="0"/>
        <w:ind w:left="0"/>
        <w:jc w:val="both"/>
      </w:pPr>
      <w:r>
        <w:rPr>
          <w:rFonts w:ascii="Times New Roman"/>
          <w:b w:val="false"/>
          <w:i w:val="false"/>
          <w:color w:val="000000"/>
          <w:sz w:val="28"/>
        </w:rPr>
        <w:t>
      Шекарасы: Үлгілі ауылы; Саз станциясы.</w:t>
      </w:r>
    </w:p>
    <w:bookmarkEnd w:id="173"/>
    <w:bookmarkStart w:name="z183" w:id="174"/>
    <w:p>
      <w:pPr>
        <w:spacing w:after="0"/>
        <w:ind w:left="0"/>
        <w:jc w:val="left"/>
      </w:pPr>
      <w:r>
        <w:rPr>
          <w:rFonts w:ascii="Times New Roman"/>
          <w:b/>
          <w:i w:val="false"/>
          <w:color w:val="000000"/>
        </w:rPr>
        <w:t xml:space="preserve"> 57. № 318 сайлау учаскесі.</w:t>
      </w:r>
    </w:p>
    <w:bookmarkEnd w:id="174"/>
    <w:bookmarkStart w:name="z184" w:id="175"/>
    <w:p>
      <w:pPr>
        <w:spacing w:after="0"/>
        <w:ind w:left="0"/>
        <w:jc w:val="both"/>
      </w:pPr>
      <w:r>
        <w:rPr>
          <w:rFonts w:ascii="Times New Roman"/>
          <w:b w:val="false"/>
          <w:i w:val="false"/>
          <w:color w:val="000000"/>
          <w:sz w:val="28"/>
        </w:rPr>
        <w:t>
      Орталығы: Беріктас ауылы, Қармысов көшесі № 6а, Беріктас орта мектебі.</w:t>
      </w:r>
    </w:p>
    <w:bookmarkEnd w:id="175"/>
    <w:bookmarkStart w:name="z185" w:id="176"/>
    <w:p>
      <w:pPr>
        <w:spacing w:after="0"/>
        <w:ind w:left="0"/>
        <w:jc w:val="both"/>
      </w:pPr>
      <w:r>
        <w:rPr>
          <w:rFonts w:ascii="Times New Roman"/>
          <w:b w:val="false"/>
          <w:i w:val="false"/>
          <w:color w:val="000000"/>
          <w:sz w:val="28"/>
        </w:rPr>
        <w:t>
      Шекарасы: Беріктас ауылы.</w:t>
      </w:r>
    </w:p>
    <w:bookmarkEnd w:id="176"/>
    <w:bookmarkStart w:name="z186" w:id="177"/>
    <w:p>
      <w:pPr>
        <w:spacing w:after="0"/>
        <w:ind w:left="0"/>
        <w:jc w:val="left"/>
      </w:pPr>
      <w:r>
        <w:rPr>
          <w:rFonts w:ascii="Times New Roman"/>
          <w:b/>
          <w:i w:val="false"/>
          <w:color w:val="000000"/>
        </w:rPr>
        <w:t xml:space="preserve"> 58. № 319 сайлау учаскесі.</w:t>
      </w:r>
    </w:p>
    <w:bookmarkEnd w:id="177"/>
    <w:bookmarkStart w:name="z187" w:id="178"/>
    <w:p>
      <w:pPr>
        <w:spacing w:after="0"/>
        <w:ind w:left="0"/>
        <w:jc w:val="both"/>
      </w:pPr>
      <w:r>
        <w:rPr>
          <w:rFonts w:ascii="Times New Roman"/>
          <w:b w:val="false"/>
          <w:i w:val="false"/>
          <w:color w:val="000000"/>
          <w:sz w:val="28"/>
        </w:rPr>
        <w:t>
      Орталығы: Ақтерек ауылы, Рыскелді көшесі № 23а, Ақтерек орта мектебі мектепке дейінгі шағын орталығымен.</w:t>
      </w:r>
    </w:p>
    <w:bookmarkEnd w:id="178"/>
    <w:bookmarkStart w:name="z188" w:id="179"/>
    <w:p>
      <w:pPr>
        <w:spacing w:after="0"/>
        <w:ind w:left="0"/>
        <w:jc w:val="both"/>
      </w:pPr>
      <w:r>
        <w:rPr>
          <w:rFonts w:ascii="Times New Roman"/>
          <w:b w:val="false"/>
          <w:i w:val="false"/>
          <w:color w:val="000000"/>
          <w:sz w:val="28"/>
        </w:rPr>
        <w:t>
      Шекарасы: Ақтерек ауылы.</w:t>
      </w:r>
    </w:p>
    <w:bookmarkEnd w:id="179"/>
    <w:bookmarkStart w:name="z189" w:id="180"/>
    <w:p>
      <w:pPr>
        <w:spacing w:after="0"/>
        <w:ind w:left="0"/>
        <w:jc w:val="left"/>
      </w:pPr>
      <w:r>
        <w:rPr>
          <w:rFonts w:ascii="Times New Roman"/>
          <w:b/>
          <w:i w:val="false"/>
          <w:color w:val="000000"/>
        </w:rPr>
        <w:t xml:space="preserve"> 59. № 320 сайлау учаскесі.</w:t>
      </w:r>
    </w:p>
    <w:bookmarkEnd w:id="180"/>
    <w:bookmarkStart w:name="z190" w:id="181"/>
    <w:p>
      <w:pPr>
        <w:spacing w:after="0"/>
        <w:ind w:left="0"/>
        <w:jc w:val="both"/>
      </w:pPr>
      <w:r>
        <w:rPr>
          <w:rFonts w:ascii="Times New Roman"/>
          <w:b w:val="false"/>
          <w:i w:val="false"/>
          <w:color w:val="000000"/>
          <w:sz w:val="28"/>
        </w:rPr>
        <w:t>
      Орталығы: Жаманты ауылы, Сәрсебек көшесі № 16, Жаманты бастауыш мектебі.</w:t>
      </w:r>
    </w:p>
    <w:bookmarkEnd w:id="181"/>
    <w:bookmarkStart w:name="z191" w:id="182"/>
    <w:p>
      <w:pPr>
        <w:spacing w:after="0"/>
        <w:ind w:left="0"/>
        <w:jc w:val="both"/>
      </w:pPr>
      <w:r>
        <w:rPr>
          <w:rFonts w:ascii="Times New Roman"/>
          <w:b w:val="false"/>
          <w:i w:val="false"/>
          <w:color w:val="000000"/>
          <w:sz w:val="28"/>
        </w:rPr>
        <w:t xml:space="preserve">
      Шекарасы: Жаманты ауылы. </w:t>
      </w:r>
    </w:p>
    <w:bookmarkEnd w:id="182"/>
    <w:bookmarkStart w:name="z192" w:id="183"/>
    <w:p>
      <w:pPr>
        <w:spacing w:after="0"/>
        <w:ind w:left="0"/>
        <w:jc w:val="left"/>
      </w:pPr>
      <w:r>
        <w:rPr>
          <w:rFonts w:ascii="Times New Roman"/>
          <w:b/>
          <w:i w:val="false"/>
          <w:color w:val="000000"/>
        </w:rPr>
        <w:t xml:space="preserve"> 60. № 321 сайлау учаскесі.</w:t>
      </w:r>
    </w:p>
    <w:bookmarkEnd w:id="183"/>
    <w:bookmarkStart w:name="z193" w:id="184"/>
    <w:p>
      <w:pPr>
        <w:spacing w:after="0"/>
        <w:ind w:left="0"/>
        <w:jc w:val="both"/>
      </w:pPr>
      <w:r>
        <w:rPr>
          <w:rFonts w:ascii="Times New Roman"/>
          <w:b w:val="false"/>
          <w:i w:val="false"/>
          <w:color w:val="000000"/>
          <w:sz w:val="28"/>
        </w:rPr>
        <w:t>
      Орталығы: Мәтібұлақ ауылы, Байтұрсынов көшесі № 1а, Рославль орта мектебі мектепке дейінгі шағын орталығымен.</w:t>
      </w:r>
    </w:p>
    <w:bookmarkEnd w:id="184"/>
    <w:bookmarkStart w:name="z194" w:id="185"/>
    <w:p>
      <w:pPr>
        <w:spacing w:after="0"/>
        <w:ind w:left="0"/>
        <w:jc w:val="both"/>
      </w:pPr>
      <w:r>
        <w:rPr>
          <w:rFonts w:ascii="Times New Roman"/>
          <w:b w:val="false"/>
          <w:i w:val="false"/>
          <w:color w:val="000000"/>
          <w:sz w:val="28"/>
        </w:rPr>
        <w:t>
      Шекарасы: Мәтібұлақ, Қарабастау ауылдары.</w:t>
      </w:r>
    </w:p>
    <w:bookmarkEnd w:id="185"/>
    <w:bookmarkStart w:name="z195" w:id="186"/>
    <w:p>
      <w:pPr>
        <w:spacing w:after="0"/>
        <w:ind w:left="0"/>
        <w:jc w:val="left"/>
      </w:pPr>
      <w:r>
        <w:rPr>
          <w:rFonts w:ascii="Times New Roman"/>
          <w:b/>
          <w:i w:val="false"/>
          <w:color w:val="000000"/>
        </w:rPr>
        <w:t xml:space="preserve"> 61. № 322 сайлау учаскесі.</w:t>
      </w:r>
    </w:p>
    <w:bookmarkEnd w:id="186"/>
    <w:bookmarkStart w:name="z196" w:id="187"/>
    <w:p>
      <w:pPr>
        <w:spacing w:after="0"/>
        <w:ind w:left="0"/>
        <w:jc w:val="both"/>
      </w:pPr>
      <w:r>
        <w:rPr>
          <w:rFonts w:ascii="Times New Roman"/>
          <w:b w:val="false"/>
          <w:i w:val="false"/>
          <w:color w:val="000000"/>
          <w:sz w:val="28"/>
        </w:rPr>
        <w:t>
      Орталығы: Шилібастау станциясы, Абай көшесі № 1в, Шилібастау орта мектебі мектепке дейінгі шағын орталығымен.</w:t>
      </w:r>
    </w:p>
    <w:bookmarkEnd w:id="187"/>
    <w:bookmarkStart w:name="z197" w:id="188"/>
    <w:p>
      <w:pPr>
        <w:spacing w:after="0"/>
        <w:ind w:left="0"/>
        <w:jc w:val="both"/>
      </w:pPr>
      <w:r>
        <w:rPr>
          <w:rFonts w:ascii="Times New Roman"/>
          <w:b w:val="false"/>
          <w:i w:val="false"/>
          <w:color w:val="000000"/>
          <w:sz w:val="28"/>
        </w:rPr>
        <w:t>
      Шекарасы: Жартас, Еспе ауылдары; Шилібастау станциясы; Жайлау, Қызылтаң разъездері.</w:t>
      </w:r>
    </w:p>
    <w:bookmarkEnd w:id="188"/>
    <w:bookmarkStart w:name="z198" w:id="189"/>
    <w:p>
      <w:pPr>
        <w:spacing w:after="0"/>
        <w:ind w:left="0"/>
        <w:jc w:val="left"/>
      </w:pPr>
      <w:r>
        <w:rPr>
          <w:rFonts w:ascii="Times New Roman"/>
          <w:b/>
          <w:i w:val="false"/>
          <w:color w:val="000000"/>
        </w:rPr>
        <w:t xml:space="preserve"> 62. № 323 сайлау учаскесі.</w:t>
      </w:r>
    </w:p>
    <w:bookmarkEnd w:id="189"/>
    <w:bookmarkStart w:name="z199" w:id="190"/>
    <w:p>
      <w:pPr>
        <w:spacing w:after="0"/>
        <w:ind w:left="0"/>
        <w:jc w:val="both"/>
      </w:pPr>
      <w:r>
        <w:rPr>
          <w:rFonts w:ascii="Times New Roman"/>
          <w:b w:val="false"/>
          <w:i w:val="false"/>
          <w:color w:val="000000"/>
          <w:sz w:val="28"/>
        </w:rPr>
        <w:t>
      Орталығы: Таңбалытас ауылы, Еламан батыр көшесі № 30, Горный орта мектебі мектепке дейінгі шағын орталығымен.</w:t>
      </w:r>
    </w:p>
    <w:bookmarkEnd w:id="190"/>
    <w:bookmarkStart w:name="z200" w:id="191"/>
    <w:p>
      <w:pPr>
        <w:spacing w:after="0"/>
        <w:ind w:left="0"/>
        <w:jc w:val="both"/>
      </w:pPr>
      <w:r>
        <w:rPr>
          <w:rFonts w:ascii="Times New Roman"/>
          <w:b w:val="false"/>
          <w:i w:val="false"/>
          <w:color w:val="000000"/>
          <w:sz w:val="28"/>
        </w:rPr>
        <w:t>
      Шекарасы: Таңбалытас ауылы.</w:t>
      </w:r>
    </w:p>
    <w:bookmarkEnd w:id="191"/>
    <w:bookmarkStart w:name="z201" w:id="192"/>
    <w:p>
      <w:pPr>
        <w:spacing w:after="0"/>
        <w:ind w:left="0"/>
        <w:jc w:val="left"/>
      </w:pPr>
      <w:r>
        <w:rPr>
          <w:rFonts w:ascii="Times New Roman"/>
          <w:b/>
          <w:i w:val="false"/>
          <w:color w:val="000000"/>
        </w:rPr>
        <w:t xml:space="preserve"> 63. № 324 сайлау учаскесі.</w:t>
      </w:r>
    </w:p>
    <w:bookmarkEnd w:id="192"/>
    <w:bookmarkStart w:name="z202" w:id="193"/>
    <w:p>
      <w:pPr>
        <w:spacing w:after="0"/>
        <w:ind w:left="0"/>
        <w:jc w:val="both"/>
      </w:pPr>
      <w:r>
        <w:rPr>
          <w:rFonts w:ascii="Times New Roman"/>
          <w:b w:val="false"/>
          <w:i w:val="false"/>
          <w:color w:val="000000"/>
          <w:sz w:val="28"/>
        </w:rPr>
        <w:t>
      Орталығы: Қасымбек ауылы, Тілеукеев көшесі № 10Б, Қасымбек орта мектебі.</w:t>
      </w:r>
    </w:p>
    <w:bookmarkEnd w:id="193"/>
    <w:bookmarkStart w:name="z203" w:id="194"/>
    <w:p>
      <w:pPr>
        <w:spacing w:after="0"/>
        <w:ind w:left="0"/>
        <w:jc w:val="both"/>
      </w:pPr>
      <w:r>
        <w:rPr>
          <w:rFonts w:ascii="Times New Roman"/>
          <w:b w:val="false"/>
          <w:i w:val="false"/>
          <w:color w:val="000000"/>
          <w:sz w:val="28"/>
        </w:rPr>
        <w:t>
      Шекарасы: Қасымбек ауылы.</w:t>
      </w:r>
    </w:p>
    <w:bookmarkEnd w:id="194"/>
    <w:bookmarkStart w:name="z204" w:id="195"/>
    <w:p>
      <w:pPr>
        <w:spacing w:after="0"/>
        <w:ind w:left="0"/>
        <w:jc w:val="left"/>
      </w:pPr>
      <w:r>
        <w:rPr>
          <w:rFonts w:ascii="Times New Roman"/>
          <w:b/>
          <w:i w:val="false"/>
          <w:color w:val="000000"/>
        </w:rPr>
        <w:t xml:space="preserve"> 64. № 325 сайлау учаскесі.</w:t>
      </w:r>
    </w:p>
    <w:bookmarkEnd w:id="195"/>
    <w:bookmarkStart w:name="z205" w:id="196"/>
    <w:p>
      <w:pPr>
        <w:spacing w:after="0"/>
        <w:ind w:left="0"/>
        <w:jc w:val="both"/>
      </w:pPr>
      <w:r>
        <w:rPr>
          <w:rFonts w:ascii="Times New Roman"/>
          <w:b w:val="false"/>
          <w:i w:val="false"/>
          <w:color w:val="000000"/>
          <w:sz w:val="28"/>
        </w:rPr>
        <w:t>
      Орталығы: Үмбеталы ауылы, Мұсабаев көшесі № 44а, Үмбетәлі атындағы орта мектеп мектепке дейінгі шағын орталығымен.</w:t>
      </w:r>
    </w:p>
    <w:bookmarkEnd w:id="196"/>
    <w:bookmarkStart w:name="z206" w:id="197"/>
    <w:p>
      <w:pPr>
        <w:spacing w:after="0"/>
        <w:ind w:left="0"/>
        <w:jc w:val="both"/>
      </w:pPr>
      <w:r>
        <w:rPr>
          <w:rFonts w:ascii="Times New Roman"/>
          <w:b w:val="false"/>
          <w:i w:val="false"/>
          <w:color w:val="000000"/>
          <w:sz w:val="28"/>
        </w:rPr>
        <w:t>
      Шекарасы: Үмбеталы ауылы.</w:t>
      </w:r>
    </w:p>
    <w:bookmarkEnd w:id="197"/>
    <w:bookmarkStart w:name="z207" w:id="198"/>
    <w:p>
      <w:pPr>
        <w:spacing w:after="0"/>
        <w:ind w:left="0"/>
        <w:jc w:val="left"/>
      </w:pPr>
      <w:r>
        <w:rPr>
          <w:rFonts w:ascii="Times New Roman"/>
          <w:b/>
          <w:i w:val="false"/>
          <w:color w:val="000000"/>
        </w:rPr>
        <w:t xml:space="preserve"> 65. № 326 сайлау учаскесі.</w:t>
      </w:r>
    </w:p>
    <w:bookmarkEnd w:id="198"/>
    <w:bookmarkStart w:name="z208" w:id="199"/>
    <w:p>
      <w:pPr>
        <w:spacing w:after="0"/>
        <w:ind w:left="0"/>
        <w:jc w:val="both"/>
      </w:pPr>
      <w:r>
        <w:rPr>
          <w:rFonts w:ascii="Times New Roman"/>
          <w:b w:val="false"/>
          <w:i w:val="false"/>
          <w:color w:val="000000"/>
          <w:sz w:val="28"/>
        </w:rPr>
        <w:t>
      Орталығы: Шолакқарғалы ауылы, Достық көшесі № 10Б, Шолаққарғалы негізгі орта мектебі.</w:t>
      </w:r>
    </w:p>
    <w:bookmarkEnd w:id="199"/>
    <w:bookmarkStart w:name="z209" w:id="200"/>
    <w:p>
      <w:pPr>
        <w:spacing w:after="0"/>
        <w:ind w:left="0"/>
        <w:jc w:val="both"/>
      </w:pPr>
      <w:r>
        <w:rPr>
          <w:rFonts w:ascii="Times New Roman"/>
          <w:b w:val="false"/>
          <w:i w:val="false"/>
          <w:color w:val="000000"/>
          <w:sz w:val="28"/>
        </w:rPr>
        <w:t>
      Шекарасы: Шолаққарғалы ауылы.</w:t>
      </w:r>
    </w:p>
    <w:bookmarkEnd w:id="200"/>
    <w:bookmarkStart w:name="z210" w:id="201"/>
    <w:p>
      <w:pPr>
        <w:spacing w:after="0"/>
        <w:ind w:left="0"/>
        <w:jc w:val="left"/>
      </w:pPr>
      <w:r>
        <w:rPr>
          <w:rFonts w:ascii="Times New Roman"/>
          <w:b/>
          <w:i w:val="false"/>
          <w:color w:val="000000"/>
        </w:rPr>
        <w:t xml:space="preserve"> 66. № 327 сайлау учаскесі.</w:t>
      </w:r>
    </w:p>
    <w:bookmarkEnd w:id="201"/>
    <w:bookmarkStart w:name="z211" w:id="202"/>
    <w:p>
      <w:pPr>
        <w:spacing w:after="0"/>
        <w:ind w:left="0"/>
        <w:jc w:val="both"/>
      </w:pPr>
      <w:r>
        <w:rPr>
          <w:rFonts w:ascii="Times New Roman"/>
          <w:b w:val="false"/>
          <w:i w:val="false"/>
          <w:color w:val="000000"/>
          <w:sz w:val="28"/>
        </w:rPr>
        <w:t>
      Орталығы: Мыңбаев ауылы, Жібек жолы көшесі № 15, Мыңбаев орта мектебі мектепке дейінгі шағын орталығымен.</w:t>
      </w:r>
    </w:p>
    <w:bookmarkEnd w:id="202"/>
    <w:bookmarkStart w:name="z212" w:id="203"/>
    <w:p>
      <w:pPr>
        <w:spacing w:after="0"/>
        <w:ind w:left="0"/>
        <w:jc w:val="both"/>
      </w:pPr>
      <w:r>
        <w:rPr>
          <w:rFonts w:ascii="Times New Roman"/>
          <w:b w:val="false"/>
          <w:i w:val="false"/>
          <w:color w:val="000000"/>
          <w:sz w:val="28"/>
        </w:rPr>
        <w:t>
      Шекарасы: Мыңбаев ауылы, көшелер: Абай, Алатау, Алтынсарин, Арықбек, Бальмонт, Бейбітшілік, Бейіспаев, Бірлік, Еламанов, Жамбыл, Жүйріктаев, Жібек жолы, Кәрібаев, Қонаев, Райымбек, Рысқұлов, Сүйінбай, Сүлеймен, Тойбаев, Уәлиханов, Үшқоңыр.</w:t>
      </w:r>
    </w:p>
    <w:bookmarkEnd w:id="203"/>
    <w:bookmarkStart w:name="z213" w:id="204"/>
    <w:p>
      <w:pPr>
        <w:spacing w:after="0"/>
        <w:ind w:left="0"/>
        <w:jc w:val="left"/>
      </w:pPr>
      <w:r>
        <w:rPr>
          <w:rFonts w:ascii="Times New Roman"/>
          <w:b/>
          <w:i w:val="false"/>
          <w:color w:val="000000"/>
        </w:rPr>
        <w:t xml:space="preserve"> 67. № 328 сайлау учаскесі.</w:t>
      </w:r>
    </w:p>
    <w:bookmarkEnd w:id="204"/>
    <w:bookmarkStart w:name="z214" w:id="205"/>
    <w:p>
      <w:pPr>
        <w:spacing w:after="0"/>
        <w:ind w:left="0"/>
        <w:jc w:val="both"/>
      </w:pPr>
      <w:r>
        <w:rPr>
          <w:rFonts w:ascii="Times New Roman"/>
          <w:b w:val="false"/>
          <w:i w:val="false"/>
          <w:color w:val="000000"/>
          <w:sz w:val="28"/>
        </w:rPr>
        <w:t>
      Орталығы: Мыңбаев ауылы, Абай көшесі нөмірсіз, Мыңбаев ауылдық ауруханасы.</w:t>
      </w:r>
    </w:p>
    <w:bookmarkEnd w:id="205"/>
    <w:bookmarkStart w:name="z215" w:id="206"/>
    <w:p>
      <w:pPr>
        <w:spacing w:after="0"/>
        <w:ind w:left="0"/>
        <w:jc w:val="both"/>
      </w:pPr>
      <w:r>
        <w:rPr>
          <w:rFonts w:ascii="Times New Roman"/>
          <w:b w:val="false"/>
          <w:i w:val="false"/>
          <w:color w:val="000000"/>
          <w:sz w:val="28"/>
        </w:rPr>
        <w:t>
      Шекарасы: Мыңбаев ауылы, көшелері: Ақсу, Амангелді, Асқаров, Әшекеев, Бас батыр, Батыс, Болашақ, Жетісу, Көкбастау, Көксу, Қабанбай батыр, Қазақстан, Қазыбек би, Қарасай батыр, Қарасу, Майлин, Майтөбе, Маметова, Молдағұлова, Наурыз, Наурызбай батыр, Өтеген батыр, Панфилов, Саурық батыр, Сейфуллин, Суықтөбе, Сұңқар, Тәуелсіздік, Төле би, Шығыс, Ынтымақ.</w:t>
      </w:r>
    </w:p>
    <w:bookmarkEnd w:id="206"/>
    <w:bookmarkStart w:name="z216" w:id="207"/>
    <w:p>
      <w:pPr>
        <w:spacing w:after="0"/>
        <w:ind w:left="0"/>
        <w:jc w:val="left"/>
      </w:pPr>
      <w:r>
        <w:rPr>
          <w:rFonts w:ascii="Times New Roman"/>
          <w:b/>
          <w:i w:val="false"/>
          <w:color w:val="000000"/>
        </w:rPr>
        <w:t xml:space="preserve"> 68. № 329 сайлау учаскесі.</w:t>
      </w:r>
    </w:p>
    <w:bookmarkEnd w:id="207"/>
    <w:bookmarkStart w:name="z217" w:id="208"/>
    <w:p>
      <w:pPr>
        <w:spacing w:after="0"/>
        <w:ind w:left="0"/>
        <w:jc w:val="both"/>
      </w:pPr>
      <w:r>
        <w:rPr>
          <w:rFonts w:ascii="Times New Roman"/>
          <w:b w:val="false"/>
          <w:i w:val="false"/>
          <w:color w:val="000000"/>
          <w:sz w:val="28"/>
        </w:rPr>
        <w:t>
      Орталығы: Үнгіртас ауылы, Шәріпов көшесі № 46, Үңгіртас орта мектебі мектепке дейінгі шағын орталығымен.</w:t>
      </w:r>
    </w:p>
    <w:bookmarkEnd w:id="208"/>
    <w:bookmarkStart w:name="z218" w:id="209"/>
    <w:p>
      <w:pPr>
        <w:spacing w:after="0"/>
        <w:ind w:left="0"/>
        <w:jc w:val="both"/>
      </w:pPr>
      <w:r>
        <w:rPr>
          <w:rFonts w:ascii="Times New Roman"/>
          <w:b w:val="false"/>
          <w:i w:val="false"/>
          <w:color w:val="000000"/>
          <w:sz w:val="28"/>
        </w:rPr>
        <w:t>
      Шекарасы: Үңгіртас ауылы.</w:t>
      </w:r>
    </w:p>
    <w:bookmarkEnd w:id="209"/>
    <w:bookmarkStart w:name="z219" w:id="210"/>
    <w:p>
      <w:pPr>
        <w:spacing w:after="0"/>
        <w:ind w:left="0"/>
        <w:jc w:val="left"/>
      </w:pPr>
      <w:r>
        <w:rPr>
          <w:rFonts w:ascii="Times New Roman"/>
          <w:b/>
          <w:i w:val="false"/>
          <w:color w:val="000000"/>
        </w:rPr>
        <w:t xml:space="preserve"> 69. № 330 сайлау учаскесі.</w:t>
      </w:r>
    </w:p>
    <w:bookmarkEnd w:id="210"/>
    <w:bookmarkStart w:name="z220" w:id="211"/>
    <w:p>
      <w:pPr>
        <w:spacing w:after="0"/>
        <w:ind w:left="0"/>
        <w:jc w:val="both"/>
      </w:pPr>
      <w:r>
        <w:rPr>
          <w:rFonts w:ascii="Times New Roman"/>
          <w:b w:val="false"/>
          <w:i w:val="false"/>
          <w:color w:val="000000"/>
          <w:sz w:val="28"/>
        </w:rPr>
        <w:t>
      Орталығы: Көкқайнар ауылы, Шығыс көшесі № 1, Көкқайнар орта мектебі.</w:t>
      </w:r>
    </w:p>
    <w:bookmarkEnd w:id="211"/>
    <w:bookmarkStart w:name="z221" w:id="212"/>
    <w:p>
      <w:pPr>
        <w:spacing w:after="0"/>
        <w:ind w:left="0"/>
        <w:jc w:val="both"/>
      </w:pPr>
      <w:r>
        <w:rPr>
          <w:rFonts w:ascii="Times New Roman"/>
          <w:b w:val="false"/>
          <w:i w:val="false"/>
          <w:color w:val="000000"/>
          <w:sz w:val="28"/>
        </w:rPr>
        <w:t>
      Шекарасы: Көкқайнар ауылы; № 1 ферма.</w:t>
      </w:r>
    </w:p>
    <w:bookmarkEnd w:id="212"/>
    <w:bookmarkStart w:name="z222" w:id="213"/>
    <w:p>
      <w:pPr>
        <w:spacing w:after="0"/>
        <w:ind w:left="0"/>
        <w:jc w:val="left"/>
      </w:pPr>
      <w:r>
        <w:rPr>
          <w:rFonts w:ascii="Times New Roman"/>
          <w:b/>
          <w:i w:val="false"/>
          <w:color w:val="000000"/>
        </w:rPr>
        <w:t xml:space="preserve"> 70. № 331 сайлау учаскесі.</w:t>
      </w:r>
    </w:p>
    <w:bookmarkEnd w:id="213"/>
    <w:bookmarkStart w:name="z223" w:id="214"/>
    <w:p>
      <w:pPr>
        <w:spacing w:after="0"/>
        <w:ind w:left="0"/>
        <w:jc w:val="both"/>
      </w:pPr>
      <w:r>
        <w:rPr>
          <w:rFonts w:ascii="Times New Roman"/>
          <w:b w:val="false"/>
          <w:i w:val="false"/>
          <w:color w:val="000000"/>
          <w:sz w:val="28"/>
        </w:rPr>
        <w:t>
      Орталығы: Сарыбастау ауылы, Самал көшесі № 3, Сарыбастау орта мектебі мектепке дейінгі шағын орталығымен.</w:t>
      </w:r>
    </w:p>
    <w:bookmarkEnd w:id="214"/>
    <w:bookmarkStart w:name="z224" w:id="215"/>
    <w:p>
      <w:pPr>
        <w:spacing w:after="0"/>
        <w:ind w:left="0"/>
        <w:jc w:val="both"/>
      </w:pPr>
      <w:r>
        <w:rPr>
          <w:rFonts w:ascii="Times New Roman"/>
          <w:b w:val="false"/>
          <w:i w:val="false"/>
          <w:color w:val="000000"/>
          <w:sz w:val="28"/>
        </w:rPr>
        <w:t>
      Шекарасы: Сарыбастау, Ақдала ауылдары; № 2 ферма.</w:t>
      </w:r>
    </w:p>
    <w:bookmarkEnd w:id="215"/>
    <w:bookmarkStart w:name="z225" w:id="216"/>
    <w:p>
      <w:pPr>
        <w:spacing w:after="0"/>
        <w:ind w:left="0"/>
        <w:jc w:val="left"/>
      </w:pPr>
      <w:r>
        <w:rPr>
          <w:rFonts w:ascii="Times New Roman"/>
          <w:b/>
          <w:i w:val="false"/>
          <w:color w:val="000000"/>
        </w:rPr>
        <w:t xml:space="preserve"> 71. № 332 сайлау учаскесі.</w:t>
      </w:r>
    </w:p>
    <w:bookmarkEnd w:id="216"/>
    <w:bookmarkStart w:name="z226" w:id="217"/>
    <w:p>
      <w:pPr>
        <w:spacing w:after="0"/>
        <w:ind w:left="0"/>
        <w:jc w:val="both"/>
      </w:pPr>
      <w:r>
        <w:rPr>
          <w:rFonts w:ascii="Times New Roman"/>
          <w:b w:val="false"/>
          <w:i w:val="false"/>
          <w:color w:val="000000"/>
          <w:sz w:val="28"/>
        </w:rPr>
        <w:t>
      Орталығы: Үлкен ауылы, 5 шағын ауданы, Үлкен орта мектебі мектепке дейінгі шағын орталығымен.</w:t>
      </w:r>
    </w:p>
    <w:bookmarkEnd w:id="217"/>
    <w:bookmarkStart w:name="z227" w:id="218"/>
    <w:p>
      <w:pPr>
        <w:spacing w:after="0"/>
        <w:ind w:left="0"/>
        <w:jc w:val="both"/>
      </w:pPr>
      <w:r>
        <w:rPr>
          <w:rFonts w:ascii="Times New Roman"/>
          <w:b w:val="false"/>
          <w:i w:val="false"/>
          <w:color w:val="000000"/>
          <w:sz w:val="28"/>
        </w:rPr>
        <w:t xml:space="preserve">
      Шекарасы: Үлкен ауылы. </w:t>
      </w:r>
    </w:p>
    <w:bookmarkEnd w:id="218"/>
    <w:bookmarkStart w:name="z228" w:id="219"/>
    <w:p>
      <w:pPr>
        <w:spacing w:after="0"/>
        <w:ind w:left="0"/>
        <w:jc w:val="left"/>
      </w:pPr>
      <w:r>
        <w:rPr>
          <w:rFonts w:ascii="Times New Roman"/>
          <w:b/>
          <w:i w:val="false"/>
          <w:color w:val="000000"/>
        </w:rPr>
        <w:t xml:space="preserve"> 72. № 333 сайлау учаскесі.</w:t>
      </w:r>
    </w:p>
    <w:bookmarkEnd w:id="219"/>
    <w:bookmarkStart w:name="z229" w:id="220"/>
    <w:p>
      <w:pPr>
        <w:spacing w:after="0"/>
        <w:ind w:left="0"/>
        <w:jc w:val="both"/>
      </w:pPr>
      <w:r>
        <w:rPr>
          <w:rFonts w:ascii="Times New Roman"/>
          <w:b w:val="false"/>
          <w:i w:val="false"/>
          <w:color w:val="000000"/>
          <w:sz w:val="28"/>
        </w:rPr>
        <w:t>
      Орталығы: Айдарлы ауылы, Абай көшесі № 30, Айдарлы орта мектебі мектепке дейінгі шағын орталығымен.</w:t>
      </w:r>
    </w:p>
    <w:bookmarkEnd w:id="220"/>
    <w:bookmarkStart w:name="z230" w:id="221"/>
    <w:p>
      <w:pPr>
        <w:spacing w:after="0"/>
        <w:ind w:left="0"/>
        <w:jc w:val="both"/>
      </w:pPr>
      <w:r>
        <w:rPr>
          <w:rFonts w:ascii="Times New Roman"/>
          <w:b w:val="false"/>
          <w:i w:val="false"/>
          <w:color w:val="000000"/>
          <w:sz w:val="28"/>
        </w:rPr>
        <w:t>
      Шекарасы: Айдарлы ауылы.</w:t>
      </w:r>
    </w:p>
    <w:bookmarkEnd w:id="221"/>
    <w:bookmarkStart w:name="z231" w:id="222"/>
    <w:p>
      <w:pPr>
        <w:spacing w:after="0"/>
        <w:ind w:left="0"/>
        <w:jc w:val="left"/>
      </w:pPr>
      <w:r>
        <w:rPr>
          <w:rFonts w:ascii="Times New Roman"/>
          <w:b/>
          <w:i w:val="false"/>
          <w:color w:val="000000"/>
        </w:rPr>
        <w:t xml:space="preserve"> 73. № 334 сайлау учаскесі.</w:t>
      </w:r>
    </w:p>
    <w:bookmarkEnd w:id="222"/>
    <w:bookmarkStart w:name="z232" w:id="223"/>
    <w:p>
      <w:pPr>
        <w:spacing w:after="0"/>
        <w:ind w:left="0"/>
        <w:jc w:val="both"/>
      </w:pPr>
      <w:r>
        <w:rPr>
          <w:rFonts w:ascii="Times New Roman"/>
          <w:b w:val="false"/>
          <w:i w:val="false"/>
          <w:color w:val="000000"/>
          <w:sz w:val="28"/>
        </w:rPr>
        <w:t>
      Орталығы: Бозой ауылы, Абай көшесі № 15, Бозой орта мектебі мектепке дейінгі шағын орталығымен.</w:t>
      </w:r>
    </w:p>
    <w:bookmarkEnd w:id="223"/>
    <w:bookmarkStart w:name="z233" w:id="224"/>
    <w:p>
      <w:pPr>
        <w:spacing w:after="0"/>
        <w:ind w:left="0"/>
        <w:jc w:val="both"/>
      </w:pPr>
      <w:r>
        <w:rPr>
          <w:rFonts w:ascii="Times New Roman"/>
          <w:b w:val="false"/>
          <w:i w:val="false"/>
          <w:color w:val="000000"/>
          <w:sz w:val="28"/>
        </w:rPr>
        <w:t xml:space="preserve">
      Шекарасы: Бозой ауылы. </w:t>
      </w:r>
    </w:p>
    <w:bookmarkEnd w:id="224"/>
    <w:bookmarkStart w:name="z234" w:id="225"/>
    <w:p>
      <w:pPr>
        <w:spacing w:after="0"/>
        <w:ind w:left="0"/>
        <w:jc w:val="left"/>
      </w:pPr>
      <w:r>
        <w:rPr>
          <w:rFonts w:ascii="Times New Roman"/>
          <w:b/>
          <w:i w:val="false"/>
          <w:color w:val="000000"/>
        </w:rPr>
        <w:t xml:space="preserve"> 74. № 335 сайлау учаскесі.</w:t>
      </w:r>
    </w:p>
    <w:bookmarkEnd w:id="225"/>
    <w:bookmarkStart w:name="z235" w:id="226"/>
    <w:p>
      <w:pPr>
        <w:spacing w:after="0"/>
        <w:ind w:left="0"/>
        <w:jc w:val="both"/>
      </w:pPr>
      <w:r>
        <w:rPr>
          <w:rFonts w:ascii="Times New Roman"/>
          <w:b w:val="false"/>
          <w:i w:val="false"/>
          <w:color w:val="000000"/>
          <w:sz w:val="28"/>
        </w:rPr>
        <w:t>
      Орталығы: Ащысу ауылы, Бокин көшесі № 3, Сарытауқұм орта мектебі.</w:t>
      </w:r>
    </w:p>
    <w:bookmarkEnd w:id="226"/>
    <w:bookmarkStart w:name="z236" w:id="227"/>
    <w:p>
      <w:pPr>
        <w:spacing w:after="0"/>
        <w:ind w:left="0"/>
        <w:jc w:val="both"/>
      </w:pPr>
      <w:r>
        <w:rPr>
          <w:rFonts w:ascii="Times New Roman"/>
          <w:b w:val="false"/>
          <w:i w:val="false"/>
          <w:color w:val="000000"/>
          <w:sz w:val="28"/>
        </w:rPr>
        <w:t>
      Шекарасы: Ащысу, Қаншеңгел ауылдары.</w:t>
      </w:r>
    </w:p>
    <w:bookmarkEnd w:id="227"/>
    <w:bookmarkStart w:name="z237" w:id="228"/>
    <w:p>
      <w:pPr>
        <w:spacing w:after="0"/>
        <w:ind w:left="0"/>
        <w:jc w:val="left"/>
      </w:pPr>
      <w:r>
        <w:rPr>
          <w:rFonts w:ascii="Times New Roman"/>
          <w:b/>
          <w:i w:val="false"/>
          <w:color w:val="000000"/>
        </w:rPr>
        <w:t xml:space="preserve"> 75. № 336 сайлау учаскесі.</w:t>
      </w:r>
    </w:p>
    <w:bookmarkEnd w:id="228"/>
    <w:bookmarkStart w:name="z238" w:id="229"/>
    <w:p>
      <w:pPr>
        <w:spacing w:after="0"/>
        <w:ind w:left="0"/>
        <w:jc w:val="both"/>
      </w:pPr>
      <w:r>
        <w:rPr>
          <w:rFonts w:ascii="Times New Roman"/>
          <w:b w:val="false"/>
          <w:i w:val="false"/>
          <w:color w:val="000000"/>
          <w:sz w:val="28"/>
        </w:rPr>
        <w:t>
      Орталығы: Қазыбек бек станциясы, Мұсаев көшесі № 18, Қазыбек бек станциясының орта мектебі.</w:t>
      </w:r>
    </w:p>
    <w:bookmarkEnd w:id="229"/>
    <w:bookmarkStart w:name="z239" w:id="230"/>
    <w:p>
      <w:pPr>
        <w:spacing w:after="0"/>
        <w:ind w:left="0"/>
        <w:jc w:val="both"/>
      </w:pPr>
      <w:r>
        <w:rPr>
          <w:rFonts w:ascii="Times New Roman"/>
          <w:b w:val="false"/>
          <w:i w:val="false"/>
          <w:color w:val="000000"/>
          <w:sz w:val="28"/>
        </w:rPr>
        <w:t>
      Шекарасы: Қазыбек бек станциясы, көшелері: Алтын дән, Алтынсарин, Амангелді, Бакеев, Батыс шағын ауданы, Жангелді, Жансүгіров, Карбозин, Қазыбек бек, Құртқа, Маметова, Майлин, Мұратбаев, Мұсаев, Райымбек, Молдағұлова, Тоқтарбаев, Теміржолшы, Энергетиктер.</w:t>
      </w:r>
    </w:p>
    <w:bookmarkEnd w:id="230"/>
    <w:bookmarkStart w:name="z240" w:id="231"/>
    <w:p>
      <w:pPr>
        <w:spacing w:after="0"/>
        <w:ind w:left="0"/>
        <w:jc w:val="left"/>
      </w:pPr>
      <w:r>
        <w:rPr>
          <w:rFonts w:ascii="Times New Roman"/>
          <w:b/>
          <w:i w:val="false"/>
          <w:color w:val="000000"/>
        </w:rPr>
        <w:t xml:space="preserve"> 76. № 337 сайлау учаскесі.</w:t>
      </w:r>
    </w:p>
    <w:bookmarkEnd w:id="231"/>
    <w:bookmarkStart w:name="z241" w:id="232"/>
    <w:p>
      <w:pPr>
        <w:spacing w:after="0"/>
        <w:ind w:left="0"/>
        <w:jc w:val="both"/>
      </w:pPr>
      <w:r>
        <w:rPr>
          <w:rFonts w:ascii="Times New Roman"/>
          <w:b w:val="false"/>
          <w:i w:val="false"/>
          <w:color w:val="000000"/>
          <w:sz w:val="28"/>
        </w:rPr>
        <w:t>
      Орталығы: Қазыбек бек станциясы, Шолпанқұлов көшесі № 5, ауылдық мәдениет үйі.</w:t>
      </w:r>
    </w:p>
    <w:bookmarkEnd w:id="232"/>
    <w:bookmarkStart w:name="z242" w:id="233"/>
    <w:p>
      <w:pPr>
        <w:spacing w:after="0"/>
        <w:ind w:left="0"/>
        <w:jc w:val="both"/>
      </w:pPr>
      <w:r>
        <w:rPr>
          <w:rFonts w:ascii="Times New Roman"/>
          <w:b w:val="false"/>
          <w:i w:val="false"/>
          <w:color w:val="000000"/>
          <w:sz w:val="28"/>
        </w:rPr>
        <w:t>
      Шекарасы: Қазыбек бек станциясы, көшелері: Абай, Әбілхайыр, Абылайхан, Жамбыл, Жандосов, Қазақстан, Уәлиханов, Сейфуллин, Шаткенов, Шолпанқұлов.</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