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bed35" w14:textId="15bed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аудандық мәслихатының 2017 жылғы 20 желтоқсандағы "Жамбыл ауданының 2018-2020 жылдарға арналған бюджеті туралы" № 26-141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2018 жылғы 29 қарашадағы № 46-214 шешімі. Алматы облысы Әділет департаментінде 2018 жылы 6 желтоқсанда № 4933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кодексiнің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аудандық мәслихаты ШЕШIМ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аудандық мәслихатының "Жамбыл ауданының ауылдық округтерінің 2018-2020 жылдарға арналған бюджеттері туралы" 2017 жылғы 22 желтоқсандағы № 27-144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4493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6 ақпанында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2018-2020 жылдарға арналған Аққайнар ауылдық округінің бюджеті тиісінше осы шешімнің 1,2,3-қосымшаларына сәйкес, оның ішінде 2018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39 575 мың теңге, оның iшiнде: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7 751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303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негiзгi капиталды сатудан түсетiн түсiмдер 0 теңге;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31 521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39 575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бюджеттiк кредиттеу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0 теңге.";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2018-2020 жылдарға арналған Ақтерек ауылдық округінің бюджеті тиісінше осы шешімнің 4,5,6-қосымшаларына сәйкес, оның ішінде 2018 жылға келесі көлемдерде бекітілсін: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21 129 мың теңге, оның iшiнде: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4 719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93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негiзгi капиталды сатудан түсетiн түсiмдер 0 теңге;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16 317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21 129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0 теңге.";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2018-2020 жылдарға арналған Ақсеңгір ауылдық округінің бюджеті тиісінше осы шешімнің 7,8,9-қосымшаларына сәйкес, оның ішінде 2018 жылға келесі көлемдерде бекітілсін: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48 998 мың теңге, оның iшiнде: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7 098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18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негiзгi капиталды сатудан түсетiн түсiмдер 0 теңге;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41 882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48 998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бюджеттiк кредиттеу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0 теңге.";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2018-2020 жылдарға арналған Беріктас ауылдық округінің бюджеті тиісінше осы шешімнің 10,11,12-қосымшаларына сәйкес, оның ішінде 2018 жылға келесі көлемдерде бекітілсін: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67 266 мың теңге, оның iшiнде: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3 695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451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негiзгi капиталды сатудан түсетiн түсiмдер 0 теңге;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63 120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67 266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бюджеттiк кредиттеу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0 теңге.";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2018-2020 жылдарға арналған Дегерес ауылдық округінің бюджеті тиісінше осы шешімнің 13,14,15-қосымшаларына сәйкес, оның ішінде 2018 жылға келесі көлемдерде бекітілсін: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55 506 мың теңге, оның iшiнде: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6 542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13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негiзгi капиталды сатудан түсетiн түсiмдер 0 теңге;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48 951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55 506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бюджеттiк кредиттеу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0 теңге.";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2018-2020 жылдарға арналған Жамбыл ауылдық округінің бюджеті тиісінше осы шешімнің 16,17,18-қосымшаларына сәйкес, оның ішінде 2018 жылға келесі көлемдерде бекітілсін: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30 700 мың теңге, оның iшiнде: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11 000 мың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153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негiзгi капиталды сатудан түсетiн түсiмдер 0 теңге; 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19 547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30 700 мың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бюджеттiк кредиттеу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0 теңге.";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2018-2020 жылдарға арналған Қарақастек ауылдық округінің бюджеті тиісінше осы шешімнің 19,20,21-қосымшаларына сәйкес, оның ішінде 2018 жылға келесі көлемдерде бекітілсін: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66774 мың теңге, оның iшiнде: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7 347 мың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негiзгi капиталды сатудан түсетiн түсiмдер 0 теңге; 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түсiмі59 427мың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шығындар66 774мың теңге;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бюджеттiк кредиттеу 0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0 теңге.";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2018-2020 жылдарға арналған Қарасу ауылдық округінің бюджеті тиісінше осы шешімнің 22, 23, 24-қосымшаларына сәйкес, оның ішінде 2018 жылға келесі көлемдерде бекітілсін: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40 031 мың теңге, оның iшiнде: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18 499 мың теңге;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76 мың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негiзгi капиталды сатудан түсетiн түсiмдер 0 теңге; 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21 456 мың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40 031 мың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бюджеттiк кредиттеу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0 теңге.";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2018-2020 жылдарға арналған Қарғалы ауылдық округінің бюджеті тиісінше осы шешімнің 25, 26, 27-қосымшаларына сәйкес, оның ішінде 2018 жылға келесі көлемдерде бекітілсін: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100 713 мың теңге, оның iшiнде: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98 376 мың теңге;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2 213 мың теңге;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негiзгi капиталды сатудан түсетiн түсiмдер 0 теңге; 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124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100 713 мың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0 теңге.";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2018-2020 жылдарға арналған Мынбаев ауылдық округінің бюджеті тиісінше осы шешімнің 28, 29, 30-қосымшаларына сәйкес, оның ішінде 2018 жылға келесі көлемдерде бекітілсін: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30 802 мың теңге, оның iшiнде: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15 634 мың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1 177 мың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негiзгi капиталды сатудан түсетiн түсiмдер 0 теңге; 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түсiмі13 991 мың теңге;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30 802 мың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0 теңге.";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2018-2020 жылдарға арналған Мәтібұлақ ауылдық округінің бюджеті тиісінше осы шешімнің31, 32, 33-қосымшаларына сәйкес, оның ішінде 2018 жылға келесі көлемдерде бекітілсін: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23 974 мың теңге, оның iшiнде: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8 307 мың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1 765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негiзгi капиталды сатудан түсетiн түсiмдер 0 теңге; 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13 902 мың теңге;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23 974 мың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0 теңге.";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2018-2020 жылдарға арналған Самсы ауылдық округінің бюджеті тиісінше осы шешімнің 34,35,36-қосымшаларына сәйкес, оның ішінде 2018 жылға келесі көлемдерде бекітілсін: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67 535 мың теңге, оның iшiнде: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7 140 мың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негiзгi капиталды сатудан түсетiн түсiмдер 0 теңге; 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60 395 мың теңге;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67 535 мың теңге;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(-)0теңге;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0 теңге.";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2018-2020 жылдарға арналған Таран ауылдық округінің бюджеті тиісінше осы шешімнің 37, 38, 39-қосымшаларына сәйкес, оның ішінде 2018 жылға келесі көлемдерде бекітілсін: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79 083 мың теңге, оның iшiнде: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7 380 мың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171 мың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негiзгi капиталды сатудан түсетiн түсiмдер 0 теңге; 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71 532 мың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79 083 мың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бюджеттiк кредиттеу 0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0 теңге.";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2018-2020 жылдарға арналған Талап ауылдық округінің бюджеті тиісінше осы шешімнің 40, 41, 42-қосымшаларына сәйкес, оның ішінде 2018 жылға келесі көлемдерде бекітілсін: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19 417 мың теңге, оның iшiнде: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3 940 мың теңге;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104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негiзгi капиталды сатудан түсетiн түсiмдер 0 теңге; 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15 373 мың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19 417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0 теңге.";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2018-2020 жылдарға арналған Үңгіртас ауылдық округінің бюджеті тиісінше осы шешімнің 43, 44, 45-қосымшаларына сәйкес, оның ішінде 2018 жылға келесі көлемдерде бекітілсін: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42 774 мың теңге, оның iшiнде: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7 680 мың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23 мың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Негiзгi капиталды сатудан түсетiн түсiмдер 0 теңге; 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 тер түсiмі 35 071 мың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шығындар42 774 мың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0 теңге.";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2018-2020 жылдарға арналған Ұзынағаш ауылдық округінің бюджеті тиісінше осы шешімнің 46, 47, 48-қосымшаларына сәйкес, оның ішінде 2018 жылға келесі көлемдерде бекітілсін: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415 658 мың теңге, оның iшiнде: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215 862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92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негiзгi капиталды сатудан түсетiн түсiмдер 0 теңге; 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199 704 мың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415 658 мың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0 теңге.";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2018-2020 жылдарға арналған Шолаққарғалы ауылдық округінің бюджеті тиісінше осы шешімнің 49, 50, 51-қосымшаларына сәйкес, оның ішінде 2018 жылға келесі көлемдерде бекітілсін: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86 721 мың теңге, оның iшiнде: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34 457 мың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2 мың теңге;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негiзгi капиталды сатудан түсетiн түсiмдер 0 теңге; 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52 262 мың теңге;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86 721 мың теңге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0 теңге.";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2018-2020 жылдарға арналған Шиен ауылдық округінің бюджеті тиісінше осы шешімнің 52, 53, 54-қосымшаларына сәйкес, оның ішінде 2018 жылға келесі көлемдерде бекітілсін: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47 852 мың теңге, оның iшiнде: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4 962 мың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56 мың теңге;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негiзгi капиталды сатудан түсетiн түсiмдер 0 теңге; 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42 834 мың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шығындар47 852 мың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0 теңге.";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2018-2020 жылдарға арналған Теміржол ауылдық округінің бюджеті тиісінше осы шешімнің 55, 56, 57-қосымшаларына сәйкес, оның ішінде 2018 жылға келесі көлемдерде бекітілсін: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94 237 мың теңге, оның iшiнде: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10 897 мың теңге;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236 мың теңге;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негiзгi капиталды сатудан түсетiн түсiмдер 0 теңге; 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83 104 мың теңге;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94 237 мың теңге;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0 теңге.".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Жамбыл аудандық мәслихатының Экономикалық реформа, бюджет, тарифтік саясат, шағын және орта кәсіпкерлікті дамыту жөніндегі" тұрақты комиссиясына жүктелсін.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2018 жылғы 1 қаңтардан бастап қолданысқа енгiзiледі.</w:t>
      </w:r>
    </w:p>
    <w:bookmarkEnd w:id="2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Қалыбаев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Жұрын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5"/>
        <w:gridCol w:w="5425"/>
      </w:tblGrid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2018 жылғы "29" қарашадағы "Жамбыл аудандық мәслихатының 2017 жылғы 22 желтоқсандағы "Жамбыл ауданының ауылдық округтерінің 2018-2020 жылдарға арналған бюджеттері туралы" № 27-144 шешіміне өзгерістер енгізу туралы" № 46-214 шешіміне 1-қосымша</w:t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2017 жылғы "22" желтоқсандағы "Жамбыл ауданының ауылдық округтерінің 2018-2020 жылдарға арналған бюджеттері туралы" № 27-144 шешіміне 1-қосымша</w:t>
            </w:r>
          </w:p>
        </w:tc>
      </w:tr>
    </w:tbl>
    <w:bookmarkStart w:name="z226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Аққайнар ауылдық округінің 2018 жылға арналған бюджетi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қаланың) бюджетінен трансферттер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810"/>
        <w:gridCol w:w="1810"/>
        <w:gridCol w:w="4201"/>
        <w:gridCol w:w="2763"/>
      </w:tblGrid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426"/>
        <w:gridCol w:w="1563"/>
        <w:gridCol w:w="2867"/>
        <w:gridCol w:w="3881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935"/>
        <w:gridCol w:w="1971"/>
        <w:gridCol w:w="1972"/>
        <w:gridCol w:w="3649"/>
        <w:gridCol w:w="2322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601"/>
        <w:gridCol w:w="1032"/>
        <w:gridCol w:w="1601"/>
        <w:gridCol w:w="4472"/>
        <w:gridCol w:w="2562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1016"/>
        <w:gridCol w:w="2143"/>
        <w:gridCol w:w="2143"/>
        <w:gridCol w:w="2898"/>
        <w:gridCol w:w="2523"/>
      </w:tblGrid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5"/>
        <w:gridCol w:w="5425"/>
      </w:tblGrid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2018 жылғы "29" қарашадағы "Жамбыл аудандық мәслихатының 2017 жылғы 22 желтоқсандағы "Жамбыл ауданының ауылдық округтерінің 2018-2020 жылдарға арналған бюджеттері туралы" № 27-144 шешіміне өзгерістер енгізу туралы" № 46-214 шешіміне 2-қосымша</w:t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2017 жылғы "22" желтоқсандағы "Жамбыл ауданының ауылдық округтерінің 2018-2020 жылдарғаарналған бюджеттері туралы" № 27-144 шешіміне 4-қосымша</w:t>
            </w:r>
          </w:p>
        </w:tc>
      </w:tr>
    </w:tbl>
    <w:bookmarkStart w:name="z229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Ақтерек ауылдық округінің 2018 жылға арналған бюджетi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810"/>
        <w:gridCol w:w="1810"/>
        <w:gridCol w:w="4201"/>
        <w:gridCol w:w="2763"/>
      </w:tblGrid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426"/>
        <w:gridCol w:w="1563"/>
        <w:gridCol w:w="2867"/>
        <w:gridCol w:w="3881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935"/>
        <w:gridCol w:w="1971"/>
        <w:gridCol w:w="1972"/>
        <w:gridCol w:w="3649"/>
        <w:gridCol w:w="2322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601"/>
        <w:gridCol w:w="1032"/>
        <w:gridCol w:w="1601"/>
        <w:gridCol w:w="4472"/>
        <w:gridCol w:w="2562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1016"/>
        <w:gridCol w:w="2143"/>
        <w:gridCol w:w="2143"/>
        <w:gridCol w:w="2898"/>
        <w:gridCol w:w="2523"/>
      </w:tblGrid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5"/>
        <w:gridCol w:w="5425"/>
      </w:tblGrid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2018 жылғы "29" қарашадағы "Жамбыл аудандық мәслихатының 2017 жылғы 22 желтоқсандағы "Жамбыл ауданының ауылдық округтерінің 2018-2020 жылдарға арналған бюджеттері туралы" № 27-144 шешіміне өзгерістер енгізу туралы" № 46-214 шешіміне 3-қосымша</w:t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2017 жылғы "22" желтоқсандағы "Жамбыл ауданының ауылдық округтерінің 2018-2020 жылдарғаарналған бюджеттері туралы" № 27-144 шешіміне 7-қосымша</w:t>
            </w:r>
          </w:p>
        </w:tc>
      </w:tr>
    </w:tbl>
    <w:bookmarkStart w:name="z232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Ақсеңгір ауылдық округінің 2018 жылға арналған бюджетi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810"/>
        <w:gridCol w:w="1810"/>
        <w:gridCol w:w="4201"/>
        <w:gridCol w:w="2763"/>
      </w:tblGrid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426"/>
        <w:gridCol w:w="1563"/>
        <w:gridCol w:w="2867"/>
        <w:gridCol w:w="3881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935"/>
        <w:gridCol w:w="1971"/>
        <w:gridCol w:w="1972"/>
        <w:gridCol w:w="3649"/>
        <w:gridCol w:w="2322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601"/>
        <w:gridCol w:w="1032"/>
        <w:gridCol w:w="1601"/>
        <w:gridCol w:w="4472"/>
        <w:gridCol w:w="2562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1016"/>
        <w:gridCol w:w="2143"/>
        <w:gridCol w:w="2143"/>
        <w:gridCol w:w="2898"/>
        <w:gridCol w:w="2523"/>
      </w:tblGrid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5"/>
        <w:gridCol w:w="5425"/>
      </w:tblGrid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2018 жылғы "29" қарашадағы "Жамбыл аудандық мәслихатының 2017 жылғы 22 желтоқсандағы "Жамбыл ауданының ауылдық округтерінің 2018-2020 жылдарға арналған бюджеттері туралы" № 27-144 шешіміне өзгерістер енгізу туралы" № 46-214 шешіміне 4-қосымша</w:t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2017 жылғы "22" желтоқсандағы "Жамбыл ауданының ауылдық округтерінің 2018-2020 жылдарғаарналған бюджеттері туралы" № 27-144 шешіміне 10-қосымша</w:t>
            </w:r>
          </w:p>
        </w:tc>
      </w:tr>
    </w:tbl>
    <w:bookmarkStart w:name="z235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Беріктас ауылдық округінің 2018 жылға арналған бюджетi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810"/>
        <w:gridCol w:w="1810"/>
        <w:gridCol w:w="4201"/>
        <w:gridCol w:w="2763"/>
      </w:tblGrid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426"/>
        <w:gridCol w:w="1563"/>
        <w:gridCol w:w="2867"/>
        <w:gridCol w:w="3881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935"/>
        <w:gridCol w:w="1971"/>
        <w:gridCol w:w="1972"/>
        <w:gridCol w:w="3649"/>
        <w:gridCol w:w="2322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601"/>
        <w:gridCol w:w="1032"/>
        <w:gridCol w:w="1601"/>
        <w:gridCol w:w="4472"/>
        <w:gridCol w:w="2562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1016"/>
        <w:gridCol w:w="2143"/>
        <w:gridCol w:w="2143"/>
        <w:gridCol w:w="2898"/>
        <w:gridCol w:w="2523"/>
      </w:tblGrid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5"/>
        <w:gridCol w:w="5425"/>
      </w:tblGrid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2018 жылғы "29" қарашадағы "Жамбыл аудандық мәслихатының 2017 жылғы 22 желтоқсандағы "Жамбыл ауданының ауылдық округтерінің 2018-2020 жылдарға арналған бюджеттері туралы" № 27-144 шешіміне өзгерістер енгізу туралы" № 46-214 шешіміне 5-қосымша</w:t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2017 жылғы "22" желтоқсандағы "Жамбыл ауданының ауылдық округтерінің 2018-2020 жылдарғаарналған бюджеттері туралы" № 27-144 шешіміне 13-қосымша</w:t>
            </w:r>
          </w:p>
        </w:tc>
      </w:tr>
    </w:tbl>
    <w:bookmarkStart w:name="z238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Дегерес ауылдық округінің 2018 жылға арналған бюджетi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426"/>
        <w:gridCol w:w="1563"/>
        <w:gridCol w:w="2867"/>
        <w:gridCol w:w="3881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935"/>
        <w:gridCol w:w="1971"/>
        <w:gridCol w:w="1972"/>
        <w:gridCol w:w="3649"/>
        <w:gridCol w:w="2322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Бюжеттік бағдарлама әкімшісі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601"/>
        <w:gridCol w:w="1032"/>
        <w:gridCol w:w="1601"/>
        <w:gridCol w:w="4472"/>
        <w:gridCol w:w="2562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1016"/>
        <w:gridCol w:w="2143"/>
        <w:gridCol w:w="2143"/>
        <w:gridCol w:w="2898"/>
        <w:gridCol w:w="2523"/>
      </w:tblGrid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Бюжеттік бағдарлама әкімшісі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5"/>
        <w:gridCol w:w="5425"/>
      </w:tblGrid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2018 жылғы "29" қарашадағы "Жамбыл аудандық мәслихатының 2017 жылғы 22 желтоқсандағы "Жамбыл ауданының ауылдық округтерінің 2018-2020 жылдарға арналған бюджеттері туралы" № 27-144 шешіміне өзгерістер енгізу туралы" № 46-214 шешіміне 6-қосымша</w:t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2017 жылғы "22" желтоқсандағы "Жамбыл ауданының ауылдық округтерінің 2018-2020 жылдарға арналған бюджеттері туралы" № 27-144 шешіміне 16-қосымша</w:t>
            </w:r>
          </w:p>
        </w:tc>
      </w:tr>
    </w:tbl>
    <w:bookmarkStart w:name="z241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2018 жылға арналған бюджетi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810"/>
        <w:gridCol w:w="1810"/>
        <w:gridCol w:w="4201"/>
        <w:gridCol w:w="2763"/>
      </w:tblGrid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426"/>
        <w:gridCol w:w="1563"/>
        <w:gridCol w:w="2867"/>
        <w:gridCol w:w="3881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935"/>
        <w:gridCol w:w="1971"/>
        <w:gridCol w:w="1972"/>
        <w:gridCol w:w="3649"/>
        <w:gridCol w:w="2322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601"/>
        <w:gridCol w:w="1032"/>
        <w:gridCol w:w="1601"/>
        <w:gridCol w:w="4472"/>
        <w:gridCol w:w="2562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1016"/>
        <w:gridCol w:w="2143"/>
        <w:gridCol w:w="2143"/>
        <w:gridCol w:w="2898"/>
        <w:gridCol w:w="2523"/>
      </w:tblGrid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5"/>
        <w:gridCol w:w="5425"/>
      </w:tblGrid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2018 жылғы "29" қарашадағы "Жамбыл аудандық мәслихатының 2017 жылғы 22 желтоқсандағы "Жамбыл ауданының ауылдық округтерінің 2018-2020 жылдарға арналған бюджеттері туралы" № 27-144 шешіміне өзгерістер енгізу туралы" № 46-214 шешіміне 7-қосымша</w:t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2017 жылғы "22" желтоқсандағы "Жамбыл ауданының ауылдық округтерінің 2018-2020 жылдарға арналған бюджеттері туралы" № 27-144 шешіміне 19-қосымша</w:t>
            </w:r>
          </w:p>
        </w:tc>
      </w:tr>
    </w:tbl>
    <w:bookmarkStart w:name="z244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Қарақастек ауылдық округінің 2018 жылға арналған бюджетi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810"/>
        <w:gridCol w:w="1810"/>
        <w:gridCol w:w="4201"/>
        <w:gridCol w:w="2763"/>
      </w:tblGrid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426"/>
        <w:gridCol w:w="1563"/>
        <w:gridCol w:w="2867"/>
        <w:gridCol w:w="3881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935"/>
        <w:gridCol w:w="1971"/>
        <w:gridCol w:w="1972"/>
        <w:gridCol w:w="3649"/>
        <w:gridCol w:w="2322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601"/>
        <w:gridCol w:w="1032"/>
        <w:gridCol w:w="1601"/>
        <w:gridCol w:w="4472"/>
        <w:gridCol w:w="2562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1016"/>
        <w:gridCol w:w="2143"/>
        <w:gridCol w:w="2143"/>
        <w:gridCol w:w="2898"/>
        <w:gridCol w:w="2523"/>
      </w:tblGrid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5"/>
        <w:gridCol w:w="5425"/>
      </w:tblGrid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2018 жылғы "29" қарашадағы "Жамбыл аудандық мәслихатының 2017 жылғы 22 желтоқсандағы "Жамбыл ауданының ауылдық округтерінің 2018-2020 жылдарға арналған бюджеттері туралы" № 27-144 шешіміне өзгерістер енгізу туралы" № 46-214 шешіміне 8-қосымша</w:t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2017 жылғы "22" желтоқсандағы "Жамбыл ауданының ауылдық округтерінің 2018-2020 жылдарға арналған бюджеттері туралы" № 27-144 шешіміне 22-қосымша</w:t>
            </w:r>
          </w:p>
        </w:tc>
      </w:tr>
    </w:tbl>
    <w:bookmarkStart w:name="z247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ауылдық округінің 2018 жылға арналған бюджетi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810"/>
        <w:gridCol w:w="1810"/>
        <w:gridCol w:w="4201"/>
        <w:gridCol w:w="2763"/>
      </w:tblGrid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426"/>
        <w:gridCol w:w="1563"/>
        <w:gridCol w:w="2867"/>
        <w:gridCol w:w="3881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935"/>
        <w:gridCol w:w="1971"/>
        <w:gridCol w:w="1972"/>
        <w:gridCol w:w="3649"/>
        <w:gridCol w:w="2322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601"/>
        <w:gridCol w:w="1032"/>
        <w:gridCol w:w="1601"/>
        <w:gridCol w:w="4472"/>
        <w:gridCol w:w="2562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1016"/>
        <w:gridCol w:w="2143"/>
        <w:gridCol w:w="2143"/>
        <w:gridCol w:w="2898"/>
        <w:gridCol w:w="2523"/>
      </w:tblGrid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5"/>
        <w:gridCol w:w="5425"/>
      </w:tblGrid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2018 жылғы "29" қарашадағы "Жамбыл аудандық мәслихатының 2017 жылғы 22 желтоқсандағы "Жамбыл ауданының ауылдық округтерінің 2018-2020 жылдарға арналған бюджеттері туралы" № 27-144 шешіміне өзгерістер енгізу туралы" № 46-214 шешіміне 9-қосымша</w:t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2017 жылғы "22" желтоқсандағы "Жамбыл ауданының ауылдық округтерінің 2018-2020 жылдарға арналған бюджеттері туралы" № 27-144 шешіміне 25-қосымша</w:t>
            </w:r>
          </w:p>
        </w:tc>
      </w:tr>
    </w:tbl>
    <w:bookmarkStart w:name="z250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ауылдық округінің 2018 жылға арналған бюджетi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278"/>
        <w:gridCol w:w="1279"/>
        <w:gridCol w:w="3646"/>
        <w:gridCol w:w="4819"/>
      </w:tblGrid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426"/>
        <w:gridCol w:w="1563"/>
        <w:gridCol w:w="2867"/>
        <w:gridCol w:w="3881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935"/>
        <w:gridCol w:w="1971"/>
        <w:gridCol w:w="1972"/>
        <w:gridCol w:w="3649"/>
        <w:gridCol w:w="2322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601"/>
        <w:gridCol w:w="1032"/>
        <w:gridCol w:w="1601"/>
        <w:gridCol w:w="4472"/>
        <w:gridCol w:w="2562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1016"/>
        <w:gridCol w:w="2143"/>
        <w:gridCol w:w="2143"/>
        <w:gridCol w:w="2898"/>
        <w:gridCol w:w="2523"/>
      </w:tblGrid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7"/>
        <w:gridCol w:w="5433"/>
      </w:tblGrid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2018 жылғы "29" қарашадағы "Жамбыл аудандық мәслихатының 2017 жылғы 22 желтоқсандағы "Жамбыл ауданының ауылдық округтерінің 2018-2020 жылдарға арналған бюджеттері туралы" № 27-144 шешіміне өзгерістер енгізу туралы" № 46-214 шешіміне 10-қосымша</w:t>
            </w:r>
          </w:p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2017 жылғы "22" желтоқсандағы "Жамбыл ауданының ауылдық округтерінің 2018-2020 жылдарға арналған бюджеттері туралы" № 27-144 шешіміне 28-қосымша</w:t>
            </w:r>
          </w:p>
        </w:tc>
      </w:tr>
    </w:tbl>
    <w:bookmarkStart w:name="z253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Мыңбаев ауылдық округінің 2018 жылға арналған бюджетi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810"/>
        <w:gridCol w:w="1810"/>
        <w:gridCol w:w="4201"/>
        <w:gridCol w:w="2763"/>
      </w:tblGrid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426"/>
        <w:gridCol w:w="1563"/>
        <w:gridCol w:w="2867"/>
        <w:gridCol w:w="3881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935"/>
        <w:gridCol w:w="1971"/>
        <w:gridCol w:w="1972"/>
        <w:gridCol w:w="3649"/>
        <w:gridCol w:w="2322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601"/>
        <w:gridCol w:w="1032"/>
        <w:gridCol w:w="1601"/>
        <w:gridCol w:w="4472"/>
        <w:gridCol w:w="2562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1016"/>
        <w:gridCol w:w="2143"/>
        <w:gridCol w:w="2143"/>
        <w:gridCol w:w="2898"/>
        <w:gridCol w:w="2523"/>
      </w:tblGrid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7"/>
        <w:gridCol w:w="5433"/>
      </w:tblGrid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2018 жылғы "29" қарашадағы "Жамбыл аудандық мәслихатының 2017 жылғы 22 желтоқсандағы "Жамбыл ауданының ауылдық округтерінің 2018-2020 жылдарға арналған бюджеттері туралы" № 27-144 шешіміне өзгерістер енгізу туралы" № 46-214 шешіміне 11-қосымша</w:t>
            </w:r>
          </w:p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2017 жылғы "22" желтоқсандағы "Жамбыл ауданының ауылдық округтерінің 2018-2020 жылдарға арналған бюджеттері туралы" № 27-144 шешіміне 31-қосымша</w:t>
            </w:r>
          </w:p>
        </w:tc>
      </w:tr>
    </w:tbl>
    <w:bookmarkStart w:name="z256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Мәтібұлақ ауылдық округінің 2018 жылға арналған бюджетi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810"/>
        <w:gridCol w:w="1810"/>
        <w:gridCol w:w="4201"/>
        <w:gridCol w:w="2763"/>
      </w:tblGrid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426"/>
        <w:gridCol w:w="1563"/>
        <w:gridCol w:w="2867"/>
        <w:gridCol w:w="3881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935"/>
        <w:gridCol w:w="1971"/>
        <w:gridCol w:w="1972"/>
        <w:gridCol w:w="3649"/>
        <w:gridCol w:w="2322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601"/>
        <w:gridCol w:w="1032"/>
        <w:gridCol w:w="1601"/>
        <w:gridCol w:w="4472"/>
        <w:gridCol w:w="2562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1016"/>
        <w:gridCol w:w="2143"/>
        <w:gridCol w:w="2143"/>
        <w:gridCol w:w="2898"/>
        <w:gridCol w:w="2523"/>
      </w:tblGrid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7"/>
        <w:gridCol w:w="5433"/>
      </w:tblGrid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2018 жылғы "29" қарашадағы "Жамбыл аудандық мәслихатының 2017 жылғы 22 желтоқсандағы "Жамбыл ауданының ауылдық округтерінің 2018-2020 жылдарға арналған бюджеттері туралы" № 27-144 шешіміне өзгерістер енгізу туралы" № 46-214 шешіміне 12-қосымша</w:t>
            </w:r>
          </w:p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2017 жылғы "22" желтоқсандағы "Жамбыл ауданының ауылдық округтерінің 2018-2020 жылдарға арналған бюджеттері туралы" № 27-144 шешіміне 34-қосымша</w:t>
            </w:r>
          </w:p>
        </w:tc>
      </w:tr>
    </w:tbl>
    <w:bookmarkStart w:name="z259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Самсы ауылдық округінің 2018 жылға арналған бюджетi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426"/>
        <w:gridCol w:w="1563"/>
        <w:gridCol w:w="2867"/>
        <w:gridCol w:w="3881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935"/>
        <w:gridCol w:w="1971"/>
        <w:gridCol w:w="1972"/>
        <w:gridCol w:w="3649"/>
        <w:gridCol w:w="2322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601"/>
        <w:gridCol w:w="1032"/>
        <w:gridCol w:w="1601"/>
        <w:gridCol w:w="4472"/>
        <w:gridCol w:w="2562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1016"/>
        <w:gridCol w:w="2143"/>
        <w:gridCol w:w="2143"/>
        <w:gridCol w:w="2898"/>
        <w:gridCol w:w="2523"/>
      </w:tblGrid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7"/>
        <w:gridCol w:w="5433"/>
      </w:tblGrid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2018 жылғы "29" қарашадағы "Жамбыл аудандық мәслихатының 2017 жылғы 22 желтоқсандағы "Жамбыл ауданының ауылдық округтерінің 2018-2020 жылдарға арналған бюджеттері туралы" № 27-144 шешіміне өзгерістер енгізу туралы" № 46-214 шешіміне 13-қосымша</w:t>
            </w:r>
          </w:p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2017 жылғы "22" желтоқсандағы "Жамбыл ауданының ауылдық округтерінің 2018-2020 жылдарға арналған бюджеттері туралы" № 27-144 шешіміне 37-қосымша</w:t>
            </w:r>
          </w:p>
        </w:tc>
      </w:tr>
    </w:tbl>
    <w:bookmarkStart w:name="z262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Таран ауылдық округінің 2018 жылға арналған бюджетi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426"/>
        <w:gridCol w:w="1563"/>
        <w:gridCol w:w="2867"/>
        <w:gridCol w:w="3881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935"/>
        <w:gridCol w:w="1971"/>
        <w:gridCol w:w="1972"/>
        <w:gridCol w:w="3649"/>
        <w:gridCol w:w="2322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601"/>
        <w:gridCol w:w="1032"/>
        <w:gridCol w:w="1601"/>
        <w:gridCol w:w="4472"/>
        <w:gridCol w:w="2562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1016"/>
        <w:gridCol w:w="2143"/>
        <w:gridCol w:w="2143"/>
        <w:gridCol w:w="2898"/>
        <w:gridCol w:w="2523"/>
      </w:tblGrid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7"/>
        <w:gridCol w:w="5433"/>
      </w:tblGrid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2018 жылғы "29" қарашадағы "Жамбыл аудандық мәслихатының 2017 жылғы 22 желтоқсандағы "Жамбыл ауданының ауылдық округтерінің 2018-2020 жылдарға арналған бюджеттері туралы" № 27-144 шешіміне өзгерістер енгізу туралы" № 46-214 шешіміне 14-қосымша</w:t>
            </w:r>
          </w:p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2017 жылғы "22" желтоқсандағы "Жамбыл ауданының ауылдық округтерінің 2018-2020 жылдарға арналған бюджеттері туралы" № 27-144 шешіміне 40-қосымша</w:t>
            </w:r>
          </w:p>
        </w:tc>
      </w:tr>
    </w:tbl>
    <w:bookmarkStart w:name="z265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 ауылдық округінің 2018 жылға арналған бюджетi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810"/>
        <w:gridCol w:w="1810"/>
        <w:gridCol w:w="4201"/>
        <w:gridCol w:w="2763"/>
      </w:tblGrid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426"/>
        <w:gridCol w:w="1563"/>
        <w:gridCol w:w="2867"/>
        <w:gridCol w:w="3881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935"/>
        <w:gridCol w:w="1971"/>
        <w:gridCol w:w="1972"/>
        <w:gridCol w:w="3649"/>
        <w:gridCol w:w="2322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601"/>
        <w:gridCol w:w="1032"/>
        <w:gridCol w:w="1601"/>
        <w:gridCol w:w="4472"/>
        <w:gridCol w:w="2562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1016"/>
        <w:gridCol w:w="2143"/>
        <w:gridCol w:w="2143"/>
        <w:gridCol w:w="2898"/>
        <w:gridCol w:w="2523"/>
      </w:tblGrid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7"/>
        <w:gridCol w:w="5433"/>
      </w:tblGrid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2018 жылғы "29" қарашадағы "Жамбыл аудандық мәслихатының 2017 жылғы 22 желтоқсандағы "Жамбыл ауданының ауылдық округтерінің 2018-2020 жылдарға арналған бюджеттері туралы" № 27-144 шешіміне өзгерістер енгізу туралы" № 46-214 шешіміне 15-қосымша</w:t>
            </w:r>
          </w:p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2017 жылғы "22" желтоқсандағы "Жамбыл ауданының ауылдық округтерінің 2018-2020 жылдарға арналған бюджеттері туралы" № 27-144 шешіміне 43-қосымша</w:t>
            </w:r>
          </w:p>
        </w:tc>
      </w:tr>
    </w:tbl>
    <w:bookmarkStart w:name="z268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Үңгіртас ауылдық округінің 2018 жылға арналған бюджетi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810"/>
        <w:gridCol w:w="1810"/>
        <w:gridCol w:w="4201"/>
        <w:gridCol w:w="2763"/>
      </w:tblGrid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426"/>
        <w:gridCol w:w="1563"/>
        <w:gridCol w:w="2867"/>
        <w:gridCol w:w="3881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935"/>
        <w:gridCol w:w="1971"/>
        <w:gridCol w:w="1972"/>
        <w:gridCol w:w="3649"/>
        <w:gridCol w:w="2322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601"/>
        <w:gridCol w:w="1032"/>
        <w:gridCol w:w="1601"/>
        <w:gridCol w:w="4472"/>
        <w:gridCol w:w="2562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1016"/>
        <w:gridCol w:w="2143"/>
        <w:gridCol w:w="2143"/>
        <w:gridCol w:w="2898"/>
        <w:gridCol w:w="2523"/>
      </w:tblGrid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7"/>
        <w:gridCol w:w="5433"/>
      </w:tblGrid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2018 жылғы "29" қарашадағы "Жамбыл аудандық мәслихатының 2017 жылғы 22 желтоқсандағы "Жамбыл ауданының ауылдық округтерінің 2018-2020 жылдарға арналған бюджеттері туралы" № 27-144 шешіміне өзгерістер енгізу туралы" № 46-214 шешіміне 16-қосымша</w:t>
            </w:r>
          </w:p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2017 жылғы "22" желтоқсандағы "Жамбыл ауданының ауылдық округтерінің 2018-2020 жылдарға арналған бюджеттері туралы" № 27-144 шешіміне 46-қосымша</w:t>
            </w:r>
          </w:p>
        </w:tc>
      </w:tr>
    </w:tbl>
    <w:bookmarkStart w:name="z271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Ұзынағаш ауылдық округінің 2018 жылға арналған бюджетi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278"/>
        <w:gridCol w:w="1279"/>
        <w:gridCol w:w="3646"/>
        <w:gridCol w:w="4819"/>
      </w:tblGrid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719"/>
        <w:gridCol w:w="1517"/>
        <w:gridCol w:w="1517"/>
        <w:gridCol w:w="4717"/>
        <w:gridCol w:w="2713"/>
      </w:tblGrid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415658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222449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221341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221341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221341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426"/>
        <w:gridCol w:w="1563"/>
        <w:gridCol w:w="2867"/>
        <w:gridCol w:w="3881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935"/>
        <w:gridCol w:w="1971"/>
        <w:gridCol w:w="1972"/>
        <w:gridCol w:w="3649"/>
        <w:gridCol w:w="2322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601"/>
        <w:gridCol w:w="1032"/>
        <w:gridCol w:w="1601"/>
        <w:gridCol w:w="4472"/>
        <w:gridCol w:w="2562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1016"/>
        <w:gridCol w:w="2143"/>
        <w:gridCol w:w="2143"/>
        <w:gridCol w:w="2898"/>
        <w:gridCol w:w="2523"/>
      </w:tblGrid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7"/>
        <w:gridCol w:w="5433"/>
      </w:tblGrid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2018 жылғы "29" қарашадағы "Жамбыл аудандық мәслихатының 2017 жылғы 22 желтоқсандағы "Жамбыл ауданының ауылдық округтерінің 2018-2020 жылдарға арналған бюджеттері туралы" № 27-144 шешіміне өзгерістер енгізу туралы" № 46-214 шешіміне 17-қосымша</w:t>
            </w:r>
          </w:p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2017 жылғы "22" желтоқсандағы "Жамбыл ауданының ауылдық округтерінің 2018-2020 жылдарға арналған бюджеттері туралы" № 27-144 шешіміне 49-қосымша</w:t>
            </w:r>
          </w:p>
        </w:tc>
      </w:tr>
    </w:tbl>
    <w:bookmarkStart w:name="z274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Шолаққарғалы ауылдық округінің 2018 жылға арналған бюджетi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86721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426"/>
        <w:gridCol w:w="1563"/>
        <w:gridCol w:w="2867"/>
        <w:gridCol w:w="3881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935"/>
        <w:gridCol w:w="1971"/>
        <w:gridCol w:w="1972"/>
        <w:gridCol w:w="3649"/>
        <w:gridCol w:w="2322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601"/>
        <w:gridCol w:w="1032"/>
        <w:gridCol w:w="1601"/>
        <w:gridCol w:w="4472"/>
        <w:gridCol w:w="2562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1016"/>
        <w:gridCol w:w="2143"/>
        <w:gridCol w:w="2143"/>
        <w:gridCol w:w="2898"/>
        <w:gridCol w:w="2523"/>
      </w:tblGrid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7"/>
        <w:gridCol w:w="5433"/>
      </w:tblGrid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2018 жылғы "29" қарашадағы "Жамбыл аудандық мәслихатының 2017 жылғы 22 желтоқсандағы "Жамбыл ауданының ауылдық округтерінің 2018-2020 жылдарға арналған бюджеттері туралы" № 27-144 шешіміне өзгерістер енгізу туралы" № 46-214 шешіміне 18-қосымша</w:t>
            </w:r>
          </w:p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2017 жылғы "22" желтоқсандағы "Жамбыл ауданының ауылдық округтерінің 2018-2020 жылдарға арналған бюджеттері туралы" № 27-144 шешіміне 52-қосымша</w:t>
            </w:r>
          </w:p>
        </w:tc>
      </w:tr>
    </w:tbl>
    <w:bookmarkStart w:name="z277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Шиен ауылдық округінің 2018 жылға арналған бюджетi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810"/>
        <w:gridCol w:w="1810"/>
        <w:gridCol w:w="4201"/>
        <w:gridCol w:w="2763"/>
      </w:tblGrid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426"/>
        <w:gridCol w:w="1563"/>
        <w:gridCol w:w="2867"/>
        <w:gridCol w:w="3881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935"/>
        <w:gridCol w:w="1971"/>
        <w:gridCol w:w="1972"/>
        <w:gridCol w:w="3649"/>
        <w:gridCol w:w="2322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601"/>
        <w:gridCol w:w="1032"/>
        <w:gridCol w:w="1601"/>
        <w:gridCol w:w="4472"/>
        <w:gridCol w:w="2562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1016"/>
        <w:gridCol w:w="2143"/>
        <w:gridCol w:w="2143"/>
        <w:gridCol w:w="2898"/>
        <w:gridCol w:w="2523"/>
      </w:tblGrid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3"/>
        <w:gridCol w:w="5437"/>
      </w:tblGrid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2018 жылғы "29" қарашадағы "Жамбыл аудандық мәслихатының 2017 жылғы 22 желтоқсандағы "Жамбыл ауданының ауылдық округтерінің 2018-2020 жылдарға арналған бюджеттері туралы" № 27-144 шешіміне өзгерістер енгізу туралы" № 46-214 шешіміне 19- қосымша</w:t>
            </w:r>
          </w:p>
        </w:tc>
      </w:tr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2017 жылғы "22" желтоқсандағы "Жамбыл ауданының ауылдық округтерінің 2018-2020 жылдарға арналған бюджеттері туралы" № 27-144 шешіміне 55-қосымша</w:t>
            </w:r>
          </w:p>
        </w:tc>
      </w:tr>
    </w:tbl>
    <w:bookmarkStart w:name="z280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Теміржол ауылдық округінің 2018 жылға арналған бюджетi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810"/>
        <w:gridCol w:w="1810"/>
        <w:gridCol w:w="4201"/>
        <w:gridCol w:w="2763"/>
      </w:tblGrid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Бюжеттік бағдарлама әкімшісі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426"/>
        <w:gridCol w:w="1563"/>
        <w:gridCol w:w="2867"/>
        <w:gridCol w:w="3881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935"/>
        <w:gridCol w:w="1971"/>
        <w:gridCol w:w="1972"/>
        <w:gridCol w:w="3649"/>
        <w:gridCol w:w="2322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601"/>
        <w:gridCol w:w="1032"/>
        <w:gridCol w:w="1601"/>
        <w:gridCol w:w="4472"/>
        <w:gridCol w:w="2562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1016"/>
        <w:gridCol w:w="2143"/>
        <w:gridCol w:w="2143"/>
        <w:gridCol w:w="2898"/>
        <w:gridCol w:w="2523"/>
      </w:tblGrid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