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903c" w14:textId="93b9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2018 жылғы 20 қыркүйектегі № 421 қаулысы. Алматы облысы Әділет департаментінде 2018 жылы 19 қарашада № 4866 болып тіркелді. Күші жойылды - Алматы облысы Жамбыл ауданы әкімдігінің 2022 жылғы 20 қаңтардағы № 17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ауданы әкімдігінің 20.01.2022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бойынша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ауданы әкімдігінің "Жамбыл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2017 жылғы 5 маусымдағы № 177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14 тамызында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Далабаев Адилбек Камбаровичке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"20" қыркүйек № 421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бойынша мектепке дейінгі тәрбие мен оқытуға мемлекеттік білім беру тапсырысын,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  <w:bookmarkEnd w:id="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 саны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ата-аналардың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–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 "Беріктас ауылдық округі әкімінің аппараты" коммуналдық мемлекеттік мекемесінің "Балбөбекбөбекжайы"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 "Шолаққарғалы ауылдық округі әкімінің аппараты" коммуналдық мемлекеттік мекемесінің"Күншуақ" балабақшасы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 "Ұзынағаш ауылдық округі әкімінің аппараты" коммуналдық мемлекеттік мекемесінің "Аққайың"бөбекжайы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 "Таран ауылдық округі әкімінің аппараты" коммуналдық мемлекеттік мекемесінің "Жазирабөбекжайы"коммуналдық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 "Шиен ауылдық округі әкімінің аппараты" коммуналдық мемлекеттік мекемесінің "Қарлығаш бөбекжайы"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 "Ақсеңгір ауылдық округі әкімінің аппараты" коммуналдық мемлекеттік мекемесінің "Ақбота бөбекжайы"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 "Теміржол ауылдық округі әкімінің аппараты" коммуналдық мемлекеттік мекемесінің "Балауса бөбекжайы"коммуналдық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әкімдігінің"Аққайнар ауылдық округі әкімінің аппараты" коммуналдық мемлекеттік мекемесінің "Балдырған бөбекжайы"коммуналдық мемлекеттік қазыналық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 "Қарақастек ауылдық округі әкімінің аппараты" коммуналдық мемлекеттік мекемесінің "Бәйтерекбөбекжайы"коммуналдық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 "Ұзынағаш ауылдық округі әкімінің аппараты" коммуналдық мемлекеттік мекемесінің"Айгөлек" бөбекжайы"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 "Үңгіртас ауылдық округі әкімінің аппараты"коммуналдықмемлекеттік мекемесінің "Құлыншақ бөбекжайы" коммуналдық мемлекеттік қазыналық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 "Дегерес ауылдық округіәкімінің аппараты" коммуналдық мемлекеттік мекемесінің "Бөбек бөбекжайы"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Жамбыл ауданының білім бөлімі" мемлекеттік мекемесінің Бұрған ауылындағы "Мектеп-бөбекжай" кешені мемлекеттік коммуналдық қазыналық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 "Қарасу ауылдық округі әкімінің аппараты" коммуналдық мемлекеттік мекемесінің "Айсұлтан-2015 бөбекжайы" коммуналдықмемлекеттік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 "Теміржол ауылдық округі әкімінің аппараты" коммуналдық мемлекеттік мекемесінің "Батыр-2016 бөбекжайы"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 әкімдігінің "Ұзынағаш ауылдық округі әкімінің аппараты" коммуналдық мемлекеттік мекемесінің "Ұлан" балабақшасы коммуналдық мемлекеттік қазыналық кәсіпорыны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"Абай атындағы гимназия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"Мыңбаев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"Тарғап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"Таңбалытас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Жамбыл ауданының білім бөлімі" мемлекеттік мекемесінің "Жамбыл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"Мәтібұлақ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"Сұраншыбатыр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"С.Бердіқұлов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"Оспанхан Әубәкіров атындағы орта мектеп Бұлақ бастауыш мектебімен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"Сарыбастау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"Қарасай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"Телтай Сәрсенбеков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"Қастек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"Жайсан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"Айдарлы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"Бозой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"Сұңқар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"Қарасу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"Үлкен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"Тоқаш Бокин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"Ақтерек ауылындағы орта мектеп мектепке дейінгі шағын орталығы және Жаманты бастауыш мектебімен"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"Әсет Бейсеуов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"Үмбетәлі Кәрібаев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Жамбыл ауданының білім бөлімі" мемлекеттік мекемесінің "Шилібастау бекетіндегі орта мектеп мектепке дейінгі шағын орталығымен"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"Өркениет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"Ардана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"Балдаурен" Жауапкершілігішектеулісеріктестігі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"Ақниет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"Осер 2013" Жауапкершілігішектеулі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"Ай-забек"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"Ясли сад Гусейнова М.М. "Гулим"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"ЖШС "Гүлдер-ай"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"КӘУСАРАЙ"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"Нұрлы-Жұлдыз"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 и А" Жауапкершілігішектеулісеріктестігі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"Ерке-Нұр-Ай" бөбекжай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"АЙЫМ" бөбекжай балабақшасы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"Ақнұр жеке бала бақша-яслиі"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сад Турганбаев М.К "Санжар""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"СЕЗІМ-2014"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"Мамажанова"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"Акмарал А" Балабақша-яслиі" Жауапкершілігішектеулі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"МЕРЕЙ-2016"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"СҰЛТАНХАН"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 балабақша"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"Улпан-Ай1"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"АЛТЫНАЙ БАҚЫТТЫ"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"ЖАНЕРКЕ-2014"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2015"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"Әдемі балапан"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"Ай-Кәусар"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"БАЛАБАҚША "АМИРА-2016"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"Бал-Ерке"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"ЖШС АБЫЛАЙХАН АБАЙ"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"ДАРИЯ-2016"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"ЖШС ЯСИНА"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"Ясли сад Аружан-Мерей"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"АЙЫМ" бөбекжай балабақшасы Жауапкершілігі шектеулі серіктестігінің филиалы "Аян" бөбекжай балабақшасы"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"Балбөбек 2016"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"HAPPI KIDS"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"AIMAN-2017"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"Асыл-А 2017"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"Димаш- 2017 детский сад"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"Аяла-20-2017"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"ТӨЛЕУ АДИНА"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"Ай-көркем-2017"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"Ясли сад "Медина"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"Базарбаев Д.Е"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"Нұрлы-Болашақ" Адина"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