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1731" w14:textId="0511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2018 жылғы 7 тамыздағы № 42-201 шешімі. Алматы облысы Әділет департаментінде 2018 жылы 29 тамызда № 4807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2018-2020 жылдарға арналған бюджеті туралы" 2017 жылғы 20 желтоқсандағы № 26-141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4457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2018-2020 жылдарға арналған аудандық бюджет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18 194 367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2 980 370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50 967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57 846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15 105 184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18 246 800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24 782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62 866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38 084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2 027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79 242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79 242 мың теңге.".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Мустахметов Б.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Жұрын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4"/>
        <w:gridCol w:w="5396"/>
      </w:tblGrid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2018 жылғы "7" тамыздағы "Жамбыл аудандық мәслихатының 2017 жылғы 20 желтоқсандағы "Жамбыл ауданының 2018-2020 жылдарға арналған бюджеті туралы" № 26-141 шешіміне өзгерістер енгізу туралы" № 42-201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2017 жылғы 20 желтоқсандағы "Жамбыл ауданының 2018-2020 жылдарға арналған бюджеті туралы" № 26-141 шешіміне 1-қосымша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671"/>
        <w:gridCol w:w="671"/>
        <w:gridCol w:w="7013"/>
        <w:gridCol w:w="3274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18194367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2791935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2555169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кірісінің бір бөлігінің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"/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15105184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15047847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10713324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7505436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7301231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9"/>
        <w:gridCol w:w="1811"/>
        <w:gridCol w:w="1811"/>
        <w:gridCol w:w="4200"/>
        <w:gridCol w:w="2286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активтерiнiң операциялары бойынша сальдо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3"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842"/>
        <w:gridCol w:w="1370"/>
        <w:gridCol w:w="3481"/>
        <w:gridCol w:w="4710"/>
      </w:tblGrid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466"/>
        <w:gridCol w:w="944"/>
        <w:gridCol w:w="1466"/>
        <w:gridCol w:w="4092"/>
        <w:gridCol w:w="3388"/>
      </w:tblGrid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-79242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79242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62866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"/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