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d1e6" w14:textId="056d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2018 жылғы 25 мамырдағы № 38-186 шешімі. Алматы облысы Әділет департаментінде 2018 жылы 8 маусымда № 4740 болып тіркелді. Күші жойылды - Алматы облысы Жамбыл аудандық мәслихатының 2021 жылғы 7 қазандағы № 11-67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аудандық мәслихатының 07.10.2021 </w:t>
      </w:r>
      <w:r>
        <w:rPr>
          <w:rFonts w:ascii="Times New Roman"/>
          <w:b w:val="false"/>
          <w:i w:val="false"/>
          <w:color w:val="ff0000"/>
          <w:sz w:val="28"/>
        </w:rPr>
        <w:t>№ 11-67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Жамбыл аудандық мәслихаты ШЕШІМ ҚАБЫЛДАДЫ:</w:t>
      </w:r>
    </w:p>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Айдарлы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Аққайнар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3) Ақтерек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4) Ақсеңгір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5) Беріктас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6) Бозой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7) Дегерес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8) Жамбыл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9) Қарақастек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10) Қарасу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11) Қарғалы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12) Мыңбаев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13) Мәтібұлақ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14) Самсы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15) Сарытауқұм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16) Талап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17) Таран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18) Теміржол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19) Ұзынағаш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20) Үңгіртас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21) Үлгілі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22) Үлкен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23) Шиен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24) Шолаққарғалы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5"/>
    <w:bookmarkStart w:name="z33" w:id="26"/>
    <w:p>
      <w:pPr>
        <w:spacing w:after="0"/>
        <w:ind w:left="0"/>
        <w:jc w:val="both"/>
      </w:pPr>
      <w:r>
        <w:rPr>
          <w:rFonts w:ascii="Times New Roman"/>
          <w:b w:val="false"/>
          <w:i w:val="false"/>
          <w:color w:val="000000"/>
          <w:sz w:val="28"/>
        </w:rPr>
        <w:t>
      2. Осы шешімнің орындалуын бақылау Жамбыл аудандық мәслихатының "Әлеуметтік инфрақұрылымдарды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p>
    <w:bookmarkEnd w:id="26"/>
    <w:bookmarkStart w:name="z34" w:id="27"/>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Мустахметов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38" w:id="28"/>
    <w:p>
      <w:pPr>
        <w:spacing w:after="0"/>
        <w:ind w:left="0"/>
        <w:jc w:val="left"/>
      </w:pPr>
      <w:r>
        <w:rPr>
          <w:rFonts w:ascii="Times New Roman"/>
          <w:b/>
          <w:i w:val="false"/>
          <w:color w:val="000000"/>
        </w:rPr>
        <w:t xml:space="preserve"> Жамбыл ауданының Айдарлы ауылдық округінің жергілікті қоғамдастық жиналысының регламенті</w:t>
      </w:r>
    </w:p>
    <w:bookmarkEnd w:id="28"/>
    <w:bookmarkStart w:name="z39" w:id="29"/>
    <w:p>
      <w:pPr>
        <w:spacing w:after="0"/>
        <w:ind w:left="0"/>
        <w:jc w:val="left"/>
      </w:pPr>
      <w:r>
        <w:rPr>
          <w:rFonts w:ascii="Times New Roman"/>
          <w:b/>
          <w:i w:val="false"/>
          <w:color w:val="000000"/>
        </w:rPr>
        <w:t xml:space="preserve"> 1-тарау. Жалпы ережелер</w:t>
      </w:r>
    </w:p>
    <w:bookmarkEnd w:id="29"/>
    <w:bookmarkStart w:name="z40" w:id="30"/>
    <w:p>
      <w:pPr>
        <w:spacing w:after="0"/>
        <w:ind w:left="0"/>
        <w:jc w:val="both"/>
      </w:pPr>
      <w:r>
        <w:rPr>
          <w:rFonts w:ascii="Times New Roman"/>
          <w:b w:val="false"/>
          <w:i w:val="false"/>
          <w:color w:val="000000"/>
          <w:sz w:val="28"/>
        </w:rPr>
        <w:t xml:space="preserve">
      1. Осы Жамбыл ауданының Айдарлы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30"/>
    <w:bookmarkStart w:name="z41" w:id="31"/>
    <w:p>
      <w:pPr>
        <w:spacing w:after="0"/>
        <w:ind w:left="0"/>
        <w:jc w:val="both"/>
      </w:pPr>
      <w:r>
        <w:rPr>
          <w:rFonts w:ascii="Times New Roman"/>
          <w:b w:val="false"/>
          <w:i w:val="false"/>
          <w:color w:val="000000"/>
          <w:sz w:val="28"/>
        </w:rPr>
        <w:t>
      2. Осы Регламентте қолданылатын негізгі ұғымдар:</w:t>
      </w:r>
    </w:p>
    <w:bookmarkEnd w:id="31"/>
    <w:bookmarkStart w:name="z42" w:id="3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
    <w:bookmarkStart w:name="z43" w:id="3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3"/>
    <w:bookmarkStart w:name="z44" w:id="3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4"/>
    <w:bookmarkStart w:name="z45" w:id="3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5"/>
    <w:bookmarkStart w:name="z46" w:id="3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6"/>
    <w:bookmarkStart w:name="z47" w:id="3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7"/>
    <w:bookmarkStart w:name="z48" w:id="3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8"/>
    <w:bookmarkStart w:name="z49" w:id="3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9"/>
    <w:bookmarkStart w:name="z50" w:id="40"/>
    <w:p>
      <w:pPr>
        <w:spacing w:after="0"/>
        <w:ind w:left="0"/>
        <w:jc w:val="both"/>
      </w:pPr>
      <w:r>
        <w:rPr>
          <w:rFonts w:ascii="Times New Roman"/>
          <w:b w:val="false"/>
          <w:i w:val="false"/>
          <w:color w:val="000000"/>
          <w:sz w:val="28"/>
        </w:rPr>
        <w:t>
      Айдарлы ауылдық округ (бұдан әрі – ауылдық округ) бюджетінің жобасын және бюджеттің атқарылуы туралы есепті келісу;</w:t>
      </w:r>
    </w:p>
    <w:bookmarkEnd w:id="40"/>
    <w:bookmarkStart w:name="z51" w:id="41"/>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41"/>
    <w:bookmarkStart w:name="z52" w:id="4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2"/>
    <w:bookmarkStart w:name="z53" w:id="4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3"/>
    <w:bookmarkStart w:name="z54" w:id="4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44"/>
    <w:bookmarkStart w:name="z55" w:id="4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5"/>
    <w:bookmarkStart w:name="z56" w:id="46"/>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46"/>
    <w:bookmarkStart w:name="z57" w:id="4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47"/>
    <w:bookmarkStart w:name="z58" w:id="4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8"/>
    <w:bookmarkStart w:name="z59" w:id="4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9"/>
    <w:bookmarkStart w:name="z60" w:id="5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0"/>
    <w:bookmarkStart w:name="z61" w:id="5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51"/>
    <w:bookmarkStart w:name="z62" w:id="5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2"/>
    <w:bookmarkStart w:name="z63" w:id="5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3"/>
    <w:bookmarkStart w:name="z64" w:id="5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54"/>
    <w:bookmarkStart w:name="z65" w:id="55"/>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5"/>
    <w:bookmarkStart w:name="z66" w:id="5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6"/>
    <w:bookmarkStart w:name="z67" w:id="57"/>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57"/>
    <w:bookmarkStart w:name="z68" w:id="5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8"/>
    <w:bookmarkStart w:name="z69" w:id="5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59"/>
    <w:bookmarkStart w:name="z70" w:id="6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0"/>
    <w:bookmarkStart w:name="z71" w:id="6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1"/>
    <w:bookmarkStart w:name="z72" w:id="62"/>
    <w:p>
      <w:pPr>
        <w:spacing w:after="0"/>
        <w:ind w:left="0"/>
        <w:jc w:val="both"/>
      </w:pPr>
      <w:r>
        <w:rPr>
          <w:rFonts w:ascii="Times New Roman"/>
          <w:b w:val="false"/>
          <w:i w:val="false"/>
          <w:color w:val="000000"/>
          <w:sz w:val="28"/>
        </w:rPr>
        <w:t>
      Жиналысты шақырудың күн тәртібін жиналыс бекітеді.</w:t>
      </w:r>
    </w:p>
    <w:bookmarkEnd w:id="62"/>
    <w:bookmarkStart w:name="z73" w:id="6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3"/>
    <w:bookmarkStart w:name="z74" w:id="64"/>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64"/>
    <w:bookmarkStart w:name="z75" w:id="6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5"/>
    <w:bookmarkStart w:name="z76" w:id="6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6"/>
    <w:bookmarkStart w:name="z77" w:id="6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7"/>
    <w:bookmarkStart w:name="z78" w:id="6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8"/>
    <w:bookmarkStart w:name="z79" w:id="6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9"/>
    <w:bookmarkStart w:name="z80" w:id="7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0"/>
    <w:bookmarkStart w:name="z81" w:id="7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71"/>
    <w:bookmarkStart w:name="z82" w:id="7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2"/>
    <w:bookmarkStart w:name="z83" w:id="73"/>
    <w:p>
      <w:pPr>
        <w:spacing w:after="0"/>
        <w:ind w:left="0"/>
        <w:jc w:val="both"/>
      </w:pPr>
      <w:r>
        <w:rPr>
          <w:rFonts w:ascii="Times New Roman"/>
          <w:b w:val="false"/>
          <w:i w:val="false"/>
          <w:color w:val="000000"/>
          <w:sz w:val="28"/>
        </w:rPr>
        <w:t>
      Жиналыстың шешімі хаттамамен рәсімделеді, онда:</w:t>
      </w:r>
    </w:p>
    <w:bookmarkEnd w:id="73"/>
    <w:bookmarkStart w:name="z84" w:id="74"/>
    <w:p>
      <w:pPr>
        <w:spacing w:after="0"/>
        <w:ind w:left="0"/>
        <w:jc w:val="both"/>
      </w:pPr>
      <w:r>
        <w:rPr>
          <w:rFonts w:ascii="Times New Roman"/>
          <w:b w:val="false"/>
          <w:i w:val="false"/>
          <w:color w:val="000000"/>
          <w:sz w:val="28"/>
        </w:rPr>
        <w:t>
      1) жиналыстың өткізілген күні мен орны;</w:t>
      </w:r>
    </w:p>
    <w:bookmarkEnd w:id="74"/>
    <w:bookmarkStart w:name="z85" w:id="75"/>
    <w:p>
      <w:pPr>
        <w:spacing w:after="0"/>
        <w:ind w:left="0"/>
        <w:jc w:val="both"/>
      </w:pPr>
      <w:r>
        <w:rPr>
          <w:rFonts w:ascii="Times New Roman"/>
          <w:b w:val="false"/>
          <w:i w:val="false"/>
          <w:color w:val="000000"/>
          <w:sz w:val="28"/>
        </w:rPr>
        <w:t>
      2) жиналыс мүшелерінің саны және тізімі;</w:t>
      </w:r>
    </w:p>
    <w:bookmarkEnd w:id="75"/>
    <w:bookmarkStart w:name="z86" w:id="7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6"/>
    <w:bookmarkStart w:name="z87" w:id="7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7"/>
    <w:bookmarkStart w:name="z88" w:id="7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8"/>
    <w:bookmarkStart w:name="z89" w:id="7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79"/>
    <w:bookmarkStart w:name="z90" w:id="80"/>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80"/>
    <w:bookmarkStart w:name="z91" w:id="8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81"/>
    <w:bookmarkStart w:name="z92" w:id="82"/>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82"/>
    <w:bookmarkStart w:name="z93" w:id="83"/>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83"/>
    <w:bookmarkStart w:name="z94" w:id="8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84"/>
    <w:bookmarkStart w:name="z95" w:id="85"/>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85"/>
    <w:bookmarkStart w:name="z96" w:id="8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6"/>
    <w:bookmarkStart w:name="z97" w:id="8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7"/>
    <w:bookmarkStart w:name="z98" w:id="8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88"/>
    <w:bookmarkStart w:name="z99" w:id="8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01" w:id="90"/>
    <w:p>
      <w:pPr>
        <w:spacing w:after="0"/>
        <w:ind w:left="0"/>
        <w:jc w:val="left"/>
      </w:pPr>
      <w:r>
        <w:rPr>
          <w:rFonts w:ascii="Times New Roman"/>
          <w:b/>
          <w:i w:val="false"/>
          <w:color w:val="000000"/>
        </w:rPr>
        <w:t xml:space="preserve"> Жамбыл ауданының Аққайнар ауылдық округінің жергілікті қоғамдастық жиналысының регламенті</w:t>
      </w:r>
    </w:p>
    <w:bookmarkEnd w:id="90"/>
    <w:bookmarkStart w:name="z102" w:id="91"/>
    <w:p>
      <w:pPr>
        <w:spacing w:after="0"/>
        <w:ind w:left="0"/>
        <w:jc w:val="left"/>
      </w:pPr>
      <w:r>
        <w:rPr>
          <w:rFonts w:ascii="Times New Roman"/>
          <w:b/>
          <w:i w:val="false"/>
          <w:color w:val="000000"/>
        </w:rPr>
        <w:t xml:space="preserve"> 1-тарау. Жалпы ережелер</w:t>
      </w:r>
    </w:p>
    <w:bookmarkEnd w:id="91"/>
    <w:bookmarkStart w:name="z103" w:id="92"/>
    <w:p>
      <w:pPr>
        <w:spacing w:after="0"/>
        <w:ind w:left="0"/>
        <w:jc w:val="both"/>
      </w:pPr>
      <w:r>
        <w:rPr>
          <w:rFonts w:ascii="Times New Roman"/>
          <w:b w:val="false"/>
          <w:i w:val="false"/>
          <w:color w:val="000000"/>
          <w:sz w:val="28"/>
        </w:rPr>
        <w:t xml:space="preserve">
      1. Осы Жамбыл ауданының Аққайнар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92"/>
    <w:bookmarkStart w:name="z104" w:id="93"/>
    <w:p>
      <w:pPr>
        <w:spacing w:after="0"/>
        <w:ind w:left="0"/>
        <w:jc w:val="both"/>
      </w:pPr>
      <w:r>
        <w:rPr>
          <w:rFonts w:ascii="Times New Roman"/>
          <w:b w:val="false"/>
          <w:i w:val="false"/>
          <w:color w:val="000000"/>
          <w:sz w:val="28"/>
        </w:rPr>
        <w:t>
      2. Осы Регламентте қолданылатын негізгі ұғымдар:</w:t>
      </w:r>
    </w:p>
    <w:bookmarkEnd w:id="93"/>
    <w:bookmarkStart w:name="z105" w:id="9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4"/>
    <w:bookmarkStart w:name="z106" w:id="9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5"/>
    <w:bookmarkStart w:name="z107" w:id="9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6"/>
    <w:bookmarkStart w:name="z108" w:id="9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7"/>
    <w:bookmarkStart w:name="z109" w:id="9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8"/>
    <w:bookmarkStart w:name="z110" w:id="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9"/>
    <w:bookmarkStart w:name="z111" w:id="10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00"/>
    <w:bookmarkStart w:name="z112" w:id="1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01"/>
    <w:bookmarkStart w:name="z113" w:id="102"/>
    <w:p>
      <w:pPr>
        <w:spacing w:after="0"/>
        <w:ind w:left="0"/>
        <w:jc w:val="both"/>
      </w:pPr>
      <w:r>
        <w:rPr>
          <w:rFonts w:ascii="Times New Roman"/>
          <w:b w:val="false"/>
          <w:i w:val="false"/>
          <w:color w:val="000000"/>
          <w:sz w:val="28"/>
        </w:rPr>
        <w:t>
      Аққайнар ауылдық округ (бұдан әрі – ауылдық округ) бюджетінің жобасын және бюджеттің атқарылуы туралы есепті келісу;</w:t>
      </w:r>
    </w:p>
    <w:bookmarkEnd w:id="102"/>
    <w:bookmarkStart w:name="z114" w:id="103"/>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03"/>
    <w:bookmarkStart w:name="z115" w:id="10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04"/>
    <w:bookmarkStart w:name="z116" w:id="10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05"/>
    <w:bookmarkStart w:name="z117" w:id="10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6"/>
    <w:bookmarkStart w:name="z118" w:id="10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7"/>
    <w:bookmarkStart w:name="z119" w:id="108"/>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08"/>
    <w:bookmarkStart w:name="z120" w:id="109"/>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09"/>
    <w:bookmarkStart w:name="z121" w:id="11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10"/>
    <w:bookmarkStart w:name="z122" w:id="11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11"/>
    <w:bookmarkStart w:name="z123" w:id="112"/>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2"/>
    <w:bookmarkStart w:name="z124" w:id="11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13"/>
    <w:bookmarkStart w:name="z125" w:id="11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14"/>
    <w:bookmarkStart w:name="z126" w:id="11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5"/>
    <w:bookmarkStart w:name="z127" w:id="11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16"/>
    <w:bookmarkStart w:name="z128" w:id="117"/>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7"/>
    <w:bookmarkStart w:name="z129" w:id="1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8"/>
    <w:bookmarkStart w:name="z130" w:id="119"/>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19"/>
    <w:bookmarkStart w:name="z131" w:id="1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20"/>
    <w:bookmarkStart w:name="z132" w:id="12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21"/>
    <w:bookmarkStart w:name="z133" w:id="1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22"/>
    <w:bookmarkStart w:name="z134" w:id="12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23"/>
    <w:bookmarkStart w:name="z135" w:id="124"/>
    <w:p>
      <w:pPr>
        <w:spacing w:after="0"/>
        <w:ind w:left="0"/>
        <w:jc w:val="both"/>
      </w:pPr>
      <w:r>
        <w:rPr>
          <w:rFonts w:ascii="Times New Roman"/>
          <w:b w:val="false"/>
          <w:i w:val="false"/>
          <w:color w:val="000000"/>
          <w:sz w:val="28"/>
        </w:rPr>
        <w:t>
      Жиналысты шақырудың күн тәртібін жиналыс бекітеді.</w:t>
      </w:r>
    </w:p>
    <w:bookmarkEnd w:id="124"/>
    <w:bookmarkStart w:name="z136" w:id="12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5"/>
    <w:bookmarkStart w:name="z137" w:id="126"/>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26"/>
    <w:bookmarkStart w:name="z138" w:id="12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27"/>
    <w:bookmarkStart w:name="z139" w:id="12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8"/>
    <w:bookmarkStart w:name="z140" w:id="12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9"/>
    <w:bookmarkStart w:name="z141" w:id="13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30"/>
    <w:bookmarkStart w:name="z142" w:id="13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31"/>
    <w:bookmarkStart w:name="z143" w:id="13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32"/>
    <w:bookmarkStart w:name="z144" w:id="13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33"/>
    <w:bookmarkStart w:name="z145" w:id="13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34"/>
    <w:bookmarkStart w:name="z146" w:id="135"/>
    <w:p>
      <w:pPr>
        <w:spacing w:after="0"/>
        <w:ind w:left="0"/>
        <w:jc w:val="both"/>
      </w:pPr>
      <w:r>
        <w:rPr>
          <w:rFonts w:ascii="Times New Roman"/>
          <w:b w:val="false"/>
          <w:i w:val="false"/>
          <w:color w:val="000000"/>
          <w:sz w:val="28"/>
        </w:rPr>
        <w:t>
      Жиналыстың шешімі хаттамамен рәсімделеді, онда:</w:t>
      </w:r>
    </w:p>
    <w:bookmarkEnd w:id="135"/>
    <w:bookmarkStart w:name="z147" w:id="136"/>
    <w:p>
      <w:pPr>
        <w:spacing w:after="0"/>
        <w:ind w:left="0"/>
        <w:jc w:val="both"/>
      </w:pPr>
      <w:r>
        <w:rPr>
          <w:rFonts w:ascii="Times New Roman"/>
          <w:b w:val="false"/>
          <w:i w:val="false"/>
          <w:color w:val="000000"/>
          <w:sz w:val="28"/>
        </w:rPr>
        <w:t>
      1) жиналыстың өткізілген күні мен орны;</w:t>
      </w:r>
    </w:p>
    <w:bookmarkEnd w:id="136"/>
    <w:bookmarkStart w:name="z148" w:id="137"/>
    <w:p>
      <w:pPr>
        <w:spacing w:after="0"/>
        <w:ind w:left="0"/>
        <w:jc w:val="both"/>
      </w:pPr>
      <w:r>
        <w:rPr>
          <w:rFonts w:ascii="Times New Roman"/>
          <w:b w:val="false"/>
          <w:i w:val="false"/>
          <w:color w:val="000000"/>
          <w:sz w:val="28"/>
        </w:rPr>
        <w:t>
      2) жиналыс мүшелерінің саны және тізімі;</w:t>
      </w:r>
    </w:p>
    <w:bookmarkEnd w:id="137"/>
    <w:bookmarkStart w:name="z149" w:id="13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38"/>
    <w:bookmarkStart w:name="z150" w:id="13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39"/>
    <w:bookmarkStart w:name="z151" w:id="14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40"/>
    <w:bookmarkStart w:name="z152" w:id="14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41"/>
    <w:bookmarkStart w:name="z153" w:id="142"/>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42"/>
    <w:bookmarkStart w:name="z154" w:id="143"/>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43"/>
    <w:bookmarkStart w:name="z155" w:id="144"/>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44"/>
    <w:bookmarkStart w:name="z156" w:id="145"/>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45"/>
    <w:bookmarkStart w:name="z157" w:id="14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46"/>
    <w:bookmarkStart w:name="z158" w:id="14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47"/>
    <w:bookmarkStart w:name="z159" w:id="14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48"/>
    <w:bookmarkStart w:name="z160" w:id="14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49"/>
    <w:bookmarkStart w:name="z161" w:id="15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50"/>
    <w:bookmarkStart w:name="z162" w:id="1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64" w:id="152"/>
    <w:p>
      <w:pPr>
        <w:spacing w:after="0"/>
        <w:ind w:left="0"/>
        <w:jc w:val="left"/>
      </w:pPr>
      <w:r>
        <w:rPr>
          <w:rFonts w:ascii="Times New Roman"/>
          <w:b/>
          <w:i w:val="false"/>
          <w:color w:val="000000"/>
        </w:rPr>
        <w:t xml:space="preserve"> Жамбыл ауданының Ақтерек ауылдық округінің жергілікті қоғамдастық жиналысының регламенті</w:t>
      </w:r>
    </w:p>
    <w:bookmarkEnd w:id="152"/>
    <w:bookmarkStart w:name="z165" w:id="153"/>
    <w:p>
      <w:pPr>
        <w:spacing w:after="0"/>
        <w:ind w:left="0"/>
        <w:jc w:val="left"/>
      </w:pPr>
      <w:r>
        <w:rPr>
          <w:rFonts w:ascii="Times New Roman"/>
          <w:b/>
          <w:i w:val="false"/>
          <w:color w:val="000000"/>
        </w:rPr>
        <w:t xml:space="preserve"> 1-тарау. Жалпы ережелер</w:t>
      </w:r>
    </w:p>
    <w:bookmarkEnd w:id="153"/>
    <w:bookmarkStart w:name="z166" w:id="154"/>
    <w:p>
      <w:pPr>
        <w:spacing w:after="0"/>
        <w:ind w:left="0"/>
        <w:jc w:val="both"/>
      </w:pPr>
      <w:r>
        <w:rPr>
          <w:rFonts w:ascii="Times New Roman"/>
          <w:b w:val="false"/>
          <w:i w:val="false"/>
          <w:color w:val="000000"/>
          <w:sz w:val="28"/>
        </w:rPr>
        <w:t xml:space="preserve">
      1. Осы Жамбыл ауданының Ақтерек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54"/>
    <w:bookmarkStart w:name="z167" w:id="155"/>
    <w:p>
      <w:pPr>
        <w:spacing w:after="0"/>
        <w:ind w:left="0"/>
        <w:jc w:val="both"/>
      </w:pPr>
      <w:r>
        <w:rPr>
          <w:rFonts w:ascii="Times New Roman"/>
          <w:b w:val="false"/>
          <w:i w:val="false"/>
          <w:color w:val="000000"/>
          <w:sz w:val="28"/>
        </w:rPr>
        <w:t>
      2. Осы Регламентте қолданылатын негізгі ұғымдар:</w:t>
      </w:r>
    </w:p>
    <w:bookmarkEnd w:id="155"/>
    <w:bookmarkStart w:name="z168" w:id="15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6"/>
    <w:bookmarkStart w:name="z169" w:id="15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7"/>
    <w:bookmarkStart w:name="z170" w:id="15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58"/>
    <w:bookmarkStart w:name="z171" w:id="15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9"/>
    <w:bookmarkStart w:name="z172" w:id="16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0"/>
    <w:bookmarkStart w:name="z173" w:id="16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1"/>
    <w:bookmarkStart w:name="z174" w:id="16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62"/>
    <w:bookmarkStart w:name="z175" w:id="16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3"/>
    <w:bookmarkStart w:name="z176" w:id="164"/>
    <w:p>
      <w:pPr>
        <w:spacing w:after="0"/>
        <w:ind w:left="0"/>
        <w:jc w:val="both"/>
      </w:pPr>
      <w:r>
        <w:rPr>
          <w:rFonts w:ascii="Times New Roman"/>
          <w:b w:val="false"/>
          <w:i w:val="false"/>
          <w:color w:val="000000"/>
          <w:sz w:val="28"/>
        </w:rPr>
        <w:t>
      Ақтерек ауылдық округ (бұдан әрі – ауылдық округ) бюджетінің жобасын және бюджеттің атқарылуы туралы есепті келісу;</w:t>
      </w:r>
    </w:p>
    <w:bookmarkEnd w:id="164"/>
    <w:bookmarkStart w:name="z177" w:id="165"/>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65"/>
    <w:bookmarkStart w:name="z178" w:id="16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66"/>
    <w:bookmarkStart w:name="z179" w:id="16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7"/>
    <w:bookmarkStart w:name="z180" w:id="16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68"/>
    <w:bookmarkStart w:name="z181" w:id="16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69"/>
    <w:bookmarkStart w:name="z182" w:id="170"/>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70"/>
    <w:bookmarkStart w:name="z183" w:id="171"/>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71"/>
    <w:bookmarkStart w:name="z184" w:id="17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72"/>
    <w:bookmarkStart w:name="z185" w:id="17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73"/>
    <w:bookmarkStart w:name="z186" w:id="174"/>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74"/>
    <w:bookmarkStart w:name="z187" w:id="17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5"/>
    <w:bookmarkStart w:name="z188" w:id="17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6"/>
    <w:bookmarkStart w:name="z189" w:id="17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77"/>
    <w:bookmarkStart w:name="z190" w:id="17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8"/>
    <w:bookmarkStart w:name="z191" w:id="179"/>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9"/>
    <w:bookmarkStart w:name="z192" w:id="18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80"/>
    <w:bookmarkStart w:name="z193" w:id="181"/>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81"/>
    <w:bookmarkStart w:name="z194" w:id="18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2"/>
    <w:bookmarkStart w:name="z195" w:id="183"/>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83"/>
    <w:bookmarkStart w:name="z196" w:id="18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84"/>
    <w:bookmarkStart w:name="z197" w:id="18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85"/>
    <w:bookmarkStart w:name="z198" w:id="186"/>
    <w:p>
      <w:pPr>
        <w:spacing w:after="0"/>
        <w:ind w:left="0"/>
        <w:jc w:val="both"/>
      </w:pPr>
      <w:r>
        <w:rPr>
          <w:rFonts w:ascii="Times New Roman"/>
          <w:b w:val="false"/>
          <w:i w:val="false"/>
          <w:color w:val="000000"/>
          <w:sz w:val="28"/>
        </w:rPr>
        <w:t>
      Жиналысты шақырудың күн тәртібін жиналыс бекітеді.</w:t>
      </w:r>
    </w:p>
    <w:bookmarkEnd w:id="186"/>
    <w:bookmarkStart w:name="z199" w:id="18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87"/>
    <w:bookmarkStart w:name="z200" w:id="188"/>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88"/>
    <w:bookmarkStart w:name="z201" w:id="18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89"/>
    <w:bookmarkStart w:name="z202" w:id="19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0"/>
    <w:bookmarkStart w:name="z203" w:id="19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91"/>
    <w:bookmarkStart w:name="z204" w:id="19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92"/>
    <w:bookmarkStart w:name="z205" w:id="19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3"/>
    <w:bookmarkStart w:name="z206" w:id="19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4"/>
    <w:bookmarkStart w:name="z207" w:id="19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95"/>
    <w:bookmarkStart w:name="z208" w:id="19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96"/>
    <w:bookmarkStart w:name="z209" w:id="197"/>
    <w:p>
      <w:pPr>
        <w:spacing w:after="0"/>
        <w:ind w:left="0"/>
        <w:jc w:val="both"/>
      </w:pPr>
      <w:r>
        <w:rPr>
          <w:rFonts w:ascii="Times New Roman"/>
          <w:b w:val="false"/>
          <w:i w:val="false"/>
          <w:color w:val="000000"/>
          <w:sz w:val="28"/>
        </w:rPr>
        <w:t>
      Жиналыстың шешімі хаттамамен рәсімделеді, онда:</w:t>
      </w:r>
    </w:p>
    <w:bookmarkEnd w:id="197"/>
    <w:bookmarkStart w:name="z210" w:id="198"/>
    <w:p>
      <w:pPr>
        <w:spacing w:after="0"/>
        <w:ind w:left="0"/>
        <w:jc w:val="both"/>
      </w:pPr>
      <w:r>
        <w:rPr>
          <w:rFonts w:ascii="Times New Roman"/>
          <w:b w:val="false"/>
          <w:i w:val="false"/>
          <w:color w:val="000000"/>
          <w:sz w:val="28"/>
        </w:rPr>
        <w:t>
      1) жиналыстың өткізілген күні мен орны;</w:t>
      </w:r>
    </w:p>
    <w:bookmarkEnd w:id="198"/>
    <w:bookmarkStart w:name="z211" w:id="199"/>
    <w:p>
      <w:pPr>
        <w:spacing w:after="0"/>
        <w:ind w:left="0"/>
        <w:jc w:val="both"/>
      </w:pPr>
      <w:r>
        <w:rPr>
          <w:rFonts w:ascii="Times New Roman"/>
          <w:b w:val="false"/>
          <w:i w:val="false"/>
          <w:color w:val="000000"/>
          <w:sz w:val="28"/>
        </w:rPr>
        <w:t>
      2) жиналыс мүшелерінің саны және тізімі;</w:t>
      </w:r>
    </w:p>
    <w:bookmarkEnd w:id="199"/>
    <w:bookmarkStart w:name="z212" w:id="20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00"/>
    <w:bookmarkStart w:name="z213" w:id="20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01"/>
    <w:bookmarkStart w:name="z214" w:id="20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02"/>
    <w:bookmarkStart w:name="z215" w:id="20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03"/>
    <w:bookmarkStart w:name="z216" w:id="204"/>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204"/>
    <w:bookmarkStart w:name="z217" w:id="20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205"/>
    <w:bookmarkStart w:name="z218" w:id="206"/>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206"/>
    <w:bookmarkStart w:name="z219" w:id="207"/>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07"/>
    <w:bookmarkStart w:name="z220" w:id="20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08"/>
    <w:bookmarkStart w:name="z221" w:id="20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09"/>
    <w:bookmarkStart w:name="z222" w:id="21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10"/>
    <w:bookmarkStart w:name="z223" w:id="21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11"/>
    <w:bookmarkStart w:name="z224" w:id="21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212"/>
    <w:bookmarkStart w:name="z225" w:id="21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227" w:id="214"/>
    <w:p>
      <w:pPr>
        <w:spacing w:after="0"/>
        <w:ind w:left="0"/>
        <w:jc w:val="left"/>
      </w:pPr>
      <w:r>
        <w:rPr>
          <w:rFonts w:ascii="Times New Roman"/>
          <w:b/>
          <w:i w:val="false"/>
          <w:color w:val="000000"/>
        </w:rPr>
        <w:t xml:space="preserve"> Жамбыл ауданының Ақсеңгір ауылдық округінің жергілікті қоғамдастық жиналысының регламенті</w:t>
      </w:r>
    </w:p>
    <w:bookmarkEnd w:id="214"/>
    <w:bookmarkStart w:name="z228" w:id="215"/>
    <w:p>
      <w:pPr>
        <w:spacing w:after="0"/>
        <w:ind w:left="0"/>
        <w:jc w:val="left"/>
      </w:pPr>
      <w:r>
        <w:rPr>
          <w:rFonts w:ascii="Times New Roman"/>
          <w:b/>
          <w:i w:val="false"/>
          <w:color w:val="000000"/>
        </w:rPr>
        <w:t xml:space="preserve"> 1-тарау. Жалпы ережелер</w:t>
      </w:r>
    </w:p>
    <w:bookmarkEnd w:id="215"/>
    <w:bookmarkStart w:name="z229" w:id="216"/>
    <w:p>
      <w:pPr>
        <w:spacing w:after="0"/>
        <w:ind w:left="0"/>
        <w:jc w:val="both"/>
      </w:pPr>
      <w:r>
        <w:rPr>
          <w:rFonts w:ascii="Times New Roman"/>
          <w:b w:val="false"/>
          <w:i w:val="false"/>
          <w:color w:val="000000"/>
          <w:sz w:val="28"/>
        </w:rPr>
        <w:t xml:space="preserve">
      1. Осы Жамбыл ауданының Ақсеңгір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216"/>
    <w:bookmarkStart w:name="z230" w:id="217"/>
    <w:p>
      <w:pPr>
        <w:spacing w:after="0"/>
        <w:ind w:left="0"/>
        <w:jc w:val="both"/>
      </w:pPr>
      <w:r>
        <w:rPr>
          <w:rFonts w:ascii="Times New Roman"/>
          <w:b w:val="false"/>
          <w:i w:val="false"/>
          <w:color w:val="000000"/>
          <w:sz w:val="28"/>
        </w:rPr>
        <w:t>
      2. Осы Регламентте қолданылатын негізгі ұғымдар:</w:t>
      </w:r>
    </w:p>
    <w:bookmarkEnd w:id="217"/>
    <w:bookmarkStart w:name="z231" w:id="2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18"/>
    <w:bookmarkStart w:name="z232" w:id="2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19"/>
    <w:bookmarkStart w:name="z233" w:id="2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20"/>
    <w:bookmarkStart w:name="z234" w:id="2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1"/>
    <w:bookmarkStart w:name="z235" w:id="2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2"/>
    <w:bookmarkStart w:name="z236" w:id="2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3"/>
    <w:bookmarkStart w:name="z237" w:id="2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24"/>
    <w:bookmarkStart w:name="z238" w:id="2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5"/>
    <w:bookmarkStart w:name="z239" w:id="226"/>
    <w:p>
      <w:pPr>
        <w:spacing w:after="0"/>
        <w:ind w:left="0"/>
        <w:jc w:val="both"/>
      </w:pPr>
      <w:r>
        <w:rPr>
          <w:rFonts w:ascii="Times New Roman"/>
          <w:b w:val="false"/>
          <w:i w:val="false"/>
          <w:color w:val="000000"/>
          <w:sz w:val="28"/>
        </w:rPr>
        <w:t>
      Ақсеңгір ауылдық округ (бұдан әрі – ауылдық округ) бюджетінің жобасын және бюджеттің атқарылуы туралы есепті келісу;</w:t>
      </w:r>
    </w:p>
    <w:bookmarkEnd w:id="226"/>
    <w:bookmarkStart w:name="z240" w:id="227"/>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7"/>
    <w:bookmarkStart w:name="z241" w:id="22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28"/>
    <w:bookmarkStart w:name="z242" w:id="2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29"/>
    <w:bookmarkStart w:name="z243" w:id="23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30"/>
    <w:bookmarkStart w:name="z244" w:id="2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31"/>
    <w:bookmarkStart w:name="z245" w:id="232"/>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232"/>
    <w:bookmarkStart w:name="z246" w:id="23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3"/>
    <w:bookmarkStart w:name="z247" w:id="2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4"/>
    <w:bookmarkStart w:name="z248" w:id="2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35"/>
    <w:bookmarkStart w:name="z249" w:id="23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36"/>
    <w:bookmarkStart w:name="z250" w:id="23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37"/>
    <w:bookmarkStart w:name="z251" w:id="2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8"/>
    <w:bookmarkStart w:name="z252" w:id="2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39"/>
    <w:bookmarkStart w:name="z253" w:id="2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40"/>
    <w:bookmarkStart w:name="z254" w:id="24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1"/>
    <w:bookmarkStart w:name="z255" w:id="2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2"/>
    <w:bookmarkStart w:name="z256" w:id="24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243"/>
    <w:bookmarkStart w:name="z257" w:id="2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4"/>
    <w:bookmarkStart w:name="z258" w:id="24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245"/>
    <w:bookmarkStart w:name="z259" w:id="2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46"/>
    <w:bookmarkStart w:name="z260" w:id="2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47"/>
    <w:bookmarkStart w:name="z261" w:id="248"/>
    <w:p>
      <w:pPr>
        <w:spacing w:after="0"/>
        <w:ind w:left="0"/>
        <w:jc w:val="both"/>
      </w:pPr>
      <w:r>
        <w:rPr>
          <w:rFonts w:ascii="Times New Roman"/>
          <w:b w:val="false"/>
          <w:i w:val="false"/>
          <w:color w:val="000000"/>
          <w:sz w:val="28"/>
        </w:rPr>
        <w:t>
      Жиналысты шақырудың күн тәртібін жиналыс бекітеді.</w:t>
      </w:r>
    </w:p>
    <w:bookmarkEnd w:id="248"/>
    <w:bookmarkStart w:name="z262" w:id="2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49"/>
    <w:bookmarkStart w:name="z263" w:id="250"/>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250"/>
    <w:bookmarkStart w:name="z264" w:id="2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51"/>
    <w:bookmarkStart w:name="z265" w:id="2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52"/>
    <w:bookmarkStart w:name="z266" w:id="2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53"/>
    <w:bookmarkStart w:name="z267" w:id="2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54"/>
    <w:bookmarkStart w:name="z268" w:id="2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55"/>
    <w:bookmarkStart w:name="z269" w:id="2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56"/>
    <w:bookmarkStart w:name="z270" w:id="2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57"/>
    <w:bookmarkStart w:name="z271" w:id="2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58"/>
    <w:bookmarkStart w:name="z272" w:id="259"/>
    <w:p>
      <w:pPr>
        <w:spacing w:after="0"/>
        <w:ind w:left="0"/>
        <w:jc w:val="both"/>
      </w:pPr>
      <w:r>
        <w:rPr>
          <w:rFonts w:ascii="Times New Roman"/>
          <w:b w:val="false"/>
          <w:i w:val="false"/>
          <w:color w:val="000000"/>
          <w:sz w:val="28"/>
        </w:rPr>
        <w:t>
      Жиналыстың шешімі хаттамамен рәсімделеді, онда:</w:t>
      </w:r>
    </w:p>
    <w:bookmarkEnd w:id="259"/>
    <w:bookmarkStart w:name="z273" w:id="260"/>
    <w:p>
      <w:pPr>
        <w:spacing w:after="0"/>
        <w:ind w:left="0"/>
        <w:jc w:val="both"/>
      </w:pPr>
      <w:r>
        <w:rPr>
          <w:rFonts w:ascii="Times New Roman"/>
          <w:b w:val="false"/>
          <w:i w:val="false"/>
          <w:color w:val="000000"/>
          <w:sz w:val="28"/>
        </w:rPr>
        <w:t>
      1) жиналыстың өткізілген күні мен орны;</w:t>
      </w:r>
    </w:p>
    <w:bookmarkEnd w:id="260"/>
    <w:bookmarkStart w:name="z274" w:id="261"/>
    <w:p>
      <w:pPr>
        <w:spacing w:after="0"/>
        <w:ind w:left="0"/>
        <w:jc w:val="both"/>
      </w:pPr>
      <w:r>
        <w:rPr>
          <w:rFonts w:ascii="Times New Roman"/>
          <w:b w:val="false"/>
          <w:i w:val="false"/>
          <w:color w:val="000000"/>
          <w:sz w:val="28"/>
        </w:rPr>
        <w:t>
      2) жиналыс мүшелерінің саны және тізімі;</w:t>
      </w:r>
    </w:p>
    <w:bookmarkEnd w:id="261"/>
    <w:bookmarkStart w:name="z275" w:id="2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62"/>
    <w:bookmarkStart w:name="z276" w:id="2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63"/>
    <w:bookmarkStart w:name="z277" w:id="2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64"/>
    <w:bookmarkStart w:name="z278" w:id="2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65"/>
    <w:bookmarkStart w:name="z279" w:id="266"/>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266"/>
    <w:bookmarkStart w:name="z280" w:id="26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267"/>
    <w:bookmarkStart w:name="z281" w:id="268"/>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268"/>
    <w:bookmarkStart w:name="z282" w:id="269"/>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69"/>
    <w:bookmarkStart w:name="z283" w:id="27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70"/>
    <w:bookmarkStart w:name="z284" w:id="271"/>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71"/>
    <w:bookmarkStart w:name="z285" w:id="2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72"/>
    <w:bookmarkStart w:name="z286" w:id="2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73"/>
    <w:bookmarkStart w:name="z287" w:id="27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274"/>
    <w:bookmarkStart w:name="z288" w:id="2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290" w:id="276"/>
    <w:p>
      <w:pPr>
        <w:spacing w:after="0"/>
        <w:ind w:left="0"/>
        <w:jc w:val="left"/>
      </w:pPr>
      <w:r>
        <w:rPr>
          <w:rFonts w:ascii="Times New Roman"/>
          <w:b/>
          <w:i w:val="false"/>
          <w:color w:val="000000"/>
        </w:rPr>
        <w:t xml:space="preserve"> Жамбыл ауданының Беріктас ауылдық округінің жергілікті қоғамдастық жиналысының регламенті</w:t>
      </w:r>
    </w:p>
    <w:bookmarkEnd w:id="276"/>
    <w:bookmarkStart w:name="z291" w:id="277"/>
    <w:p>
      <w:pPr>
        <w:spacing w:after="0"/>
        <w:ind w:left="0"/>
        <w:jc w:val="left"/>
      </w:pPr>
      <w:r>
        <w:rPr>
          <w:rFonts w:ascii="Times New Roman"/>
          <w:b/>
          <w:i w:val="false"/>
          <w:color w:val="000000"/>
        </w:rPr>
        <w:t xml:space="preserve"> 1-тарау. Жалпы ережелер</w:t>
      </w:r>
    </w:p>
    <w:bookmarkEnd w:id="277"/>
    <w:bookmarkStart w:name="z292" w:id="278"/>
    <w:p>
      <w:pPr>
        <w:spacing w:after="0"/>
        <w:ind w:left="0"/>
        <w:jc w:val="both"/>
      </w:pPr>
      <w:r>
        <w:rPr>
          <w:rFonts w:ascii="Times New Roman"/>
          <w:b w:val="false"/>
          <w:i w:val="false"/>
          <w:color w:val="000000"/>
          <w:sz w:val="28"/>
        </w:rPr>
        <w:t xml:space="preserve">
      1. Осы Жамбыл ауданының Беріктас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278"/>
    <w:bookmarkStart w:name="z293" w:id="279"/>
    <w:p>
      <w:pPr>
        <w:spacing w:after="0"/>
        <w:ind w:left="0"/>
        <w:jc w:val="both"/>
      </w:pPr>
      <w:r>
        <w:rPr>
          <w:rFonts w:ascii="Times New Roman"/>
          <w:b w:val="false"/>
          <w:i w:val="false"/>
          <w:color w:val="000000"/>
          <w:sz w:val="28"/>
        </w:rPr>
        <w:t>
      2. Осы Регламентте қолданылатын негізгі ұғымдар:</w:t>
      </w:r>
    </w:p>
    <w:bookmarkEnd w:id="279"/>
    <w:bookmarkStart w:name="z294" w:id="2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80"/>
    <w:bookmarkStart w:name="z295" w:id="2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81"/>
    <w:bookmarkStart w:name="z296" w:id="2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82"/>
    <w:bookmarkStart w:name="z297" w:id="2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83"/>
    <w:bookmarkStart w:name="z298" w:id="2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84"/>
    <w:bookmarkStart w:name="z299" w:id="2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85"/>
    <w:bookmarkStart w:name="z300" w:id="28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86"/>
    <w:bookmarkStart w:name="z301" w:id="2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7"/>
    <w:bookmarkStart w:name="z302" w:id="288"/>
    <w:p>
      <w:pPr>
        <w:spacing w:after="0"/>
        <w:ind w:left="0"/>
        <w:jc w:val="both"/>
      </w:pPr>
      <w:r>
        <w:rPr>
          <w:rFonts w:ascii="Times New Roman"/>
          <w:b w:val="false"/>
          <w:i w:val="false"/>
          <w:color w:val="000000"/>
          <w:sz w:val="28"/>
        </w:rPr>
        <w:t>
      Беріктас ауылдық округ (бұдан әрі – ауылдық округ) бюджетінің жобасын және бюджеттің атқарылуы туралы есепті келісу;</w:t>
      </w:r>
    </w:p>
    <w:bookmarkEnd w:id="288"/>
    <w:bookmarkStart w:name="z303" w:id="289"/>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89"/>
    <w:bookmarkStart w:name="z304" w:id="29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90"/>
    <w:bookmarkStart w:name="z305" w:id="29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1"/>
    <w:bookmarkStart w:name="z306" w:id="29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92"/>
    <w:bookmarkStart w:name="z307" w:id="2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93"/>
    <w:bookmarkStart w:name="z308" w:id="294"/>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294"/>
    <w:bookmarkStart w:name="z309" w:id="295"/>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95"/>
    <w:bookmarkStart w:name="z310" w:id="2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6"/>
    <w:bookmarkStart w:name="z311" w:id="2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7"/>
    <w:bookmarkStart w:name="z312" w:id="298"/>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98"/>
    <w:bookmarkStart w:name="z313" w:id="29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99"/>
    <w:bookmarkStart w:name="z314" w:id="30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0"/>
    <w:bookmarkStart w:name="z315" w:id="30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1"/>
    <w:bookmarkStart w:name="z316" w:id="30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2"/>
    <w:bookmarkStart w:name="z317" w:id="303"/>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3"/>
    <w:bookmarkStart w:name="z318" w:id="3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04"/>
    <w:bookmarkStart w:name="z319" w:id="305"/>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305"/>
    <w:bookmarkStart w:name="z320" w:id="3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06"/>
    <w:bookmarkStart w:name="z321" w:id="307"/>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07"/>
    <w:bookmarkStart w:name="z322" w:id="30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8"/>
    <w:bookmarkStart w:name="z323" w:id="3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9"/>
    <w:bookmarkStart w:name="z324" w:id="310"/>
    <w:p>
      <w:pPr>
        <w:spacing w:after="0"/>
        <w:ind w:left="0"/>
        <w:jc w:val="both"/>
      </w:pPr>
      <w:r>
        <w:rPr>
          <w:rFonts w:ascii="Times New Roman"/>
          <w:b w:val="false"/>
          <w:i w:val="false"/>
          <w:color w:val="000000"/>
          <w:sz w:val="28"/>
        </w:rPr>
        <w:t>
      Жиналысты шақырудың күн тәртібін жиналыс бекітеді.</w:t>
      </w:r>
    </w:p>
    <w:bookmarkEnd w:id="310"/>
    <w:bookmarkStart w:name="z325" w:id="3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1"/>
    <w:bookmarkStart w:name="z326" w:id="312"/>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312"/>
    <w:bookmarkStart w:name="z327" w:id="31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13"/>
    <w:bookmarkStart w:name="z328" w:id="3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4"/>
    <w:bookmarkStart w:name="z329" w:id="3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5"/>
    <w:bookmarkStart w:name="z330" w:id="3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16"/>
    <w:bookmarkStart w:name="z331" w:id="3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17"/>
    <w:bookmarkStart w:name="z332" w:id="3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18"/>
    <w:bookmarkStart w:name="z333" w:id="31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19"/>
    <w:bookmarkStart w:name="z334" w:id="3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20"/>
    <w:bookmarkStart w:name="z335" w:id="321"/>
    <w:p>
      <w:pPr>
        <w:spacing w:after="0"/>
        <w:ind w:left="0"/>
        <w:jc w:val="both"/>
      </w:pPr>
      <w:r>
        <w:rPr>
          <w:rFonts w:ascii="Times New Roman"/>
          <w:b w:val="false"/>
          <w:i w:val="false"/>
          <w:color w:val="000000"/>
          <w:sz w:val="28"/>
        </w:rPr>
        <w:t>
      Жиналыстың шешімі хаттамамен рәсімделеді, онда:</w:t>
      </w:r>
    </w:p>
    <w:bookmarkEnd w:id="321"/>
    <w:bookmarkStart w:name="z336" w:id="322"/>
    <w:p>
      <w:pPr>
        <w:spacing w:after="0"/>
        <w:ind w:left="0"/>
        <w:jc w:val="both"/>
      </w:pPr>
      <w:r>
        <w:rPr>
          <w:rFonts w:ascii="Times New Roman"/>
          <w:b w:val="false"/>
          <w:i w:val="false"/>
          <w:color w:val="000000"/>
          <w:sz w:val="28"/>
        </w:rPr>
        <w:t>
      1) жиналыстың өткізілген күні мен орны;</w:t>
      </w:r>
    </w:p>
    <w:bookmarkEnd w:id="322"/>
    <w:bookmarkStart w:name="z337" w:id="323"/>
    <w:p>
      <w:pPr>
        <w:spacing w:after="0"/>
        <w:ind w:left="0"/>
        <w:jc w:val="both"/>
      </w:pPr>
      <w:r>
        <w:rPr>
          <w:rFonts w:ascii="Times New Roman"/>
          <w:b w:val="false"/>
          <w:i w:val="false"/>
          <w:color w:val="000000"/>
          <w:sz w:val="28"/>
        </w:rPr>
        <w:t>
      2) жиналыс мүшелерінің саны және тізімі;</w:t>
      </w:r>
    </w:p>
    <w:bookmarkEnd w:id="323"/>
    <w:bookmarkStart w:name="z338" w:id="3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24"/>
    <w:bookmarkStart w:name="z339" w:id="3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25"/>
    <w:bookmarkStart w:name="z340" w:id="3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26"/>
    <w:bookmarkStart w:name="z341" w:id="3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27"/>
    <w:bookmarkStart w:name="z342" w:id="328"/>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328"/>
    <w:bookmarkStart w:name="z343" w:id="32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329"/>
    <w:bookmarkStart w:name="z344" w:id="330"/>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330"/>
    <w:bookmarkStart w:name="z345" w:id="331"/>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331"/>
    <w:bookmarkStart w:name="z346" w:id="33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32"/>
    <w:bookmarkStart w:name="z347" w:id="333"/>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33"/>
    <w:bookmarkStart w:name="z348" w:id="33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34"/>
    <w:bookmarkStart w:name="z349" w:id="33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35"/>
    <w:bookmarkStart w:name="z350" w:id="33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336"/>
    <w:bookmarkStart w:name="z351" w:id="3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353" w:id="338"/>
    <w:p>
      <w:pPr>
        <w:spacing w:after="0"/>
        <w:ind w:left="0"/>
        <w:jc w:val="left"/>
      </w:pPr>
      <w:r>
        <w:rPr>
          <w:rFonts w:ascii="Times New Roman"/>
          <w:b/>
          <w:i w:val="false"/>
          <w:color w:val="000000"/>
        </w:rPr>
        <w:t xml:space="preserve"> Жамбыл ауданының Бозой ауылдық округінің жергілікті қоғамдастық жиналысының регламенті</w:t>
      </w:r>
    </w:p>
    <w:bookmarkEnd w:id="338"/>
    <w:bookmarkStart w:name="z354" w:id="339"/>
    <w:p>
      <w:pPr>
        <w:spacing w:after="0"/>
        <w:ind w:left="0"/>
        <w:jc w:val="left"/>
      </w:pPr>
      <w:r>
        <w:rPr>
          <w:rFonts w:ascii="Times New Roman"/>
          <w:b/>
          <w:i w:val="false"/>
          <w:color w:val="000000"/>
        </w:rPr>
        <w:t xml:space="preserve"> 1-тарау. Жалпы ережелер</w:t>
      </w:r>
    </w:p>
    <w:bookmarkEnd w:id="339"/>
    <w:bookmarkStart w:name="z355" w:id="340"/>
    <w:p>
      <w:pPr>
        <w:spacing w:after="0"/>
        <w:ind w:left="0"/>
        <w:jc w:val="both"/>
      </w:pPr>
      <w:r>
        <w:rPr>
          <w:rFonts w:ascii="Times New Roman"/>
          <w:b w:val="false"/>
          <w:i w:val="false"/>
          <w:color w:val="000000"/>
          <w:sz w:val="28"/>
        </w:rPr>
        <w:t xml:space="preserve">
      1. Осы Жамбыл ауданының Бозой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340"/>
    <w:bookmarkStart w:name="z356" w:id="341"/>
    <w:p>
      <w:pPr>
        <w:spacing w:after="0"/>
        <w:ind w:left="0"/>
        <w:jc w:val="both"/>
      </w:pPr>
      <w:r>
        <w:rPr>
          <w:rFonts w:ascii="Times New Roman"/>
          <w:b w:val="false"/>
          <w:i w:val="false"/>
          <w:color w:val="000000"/>
          <w:sz w:val="28"/>
        </w:rPr>
        <w:t>
      2. Осы Регламентте қолданылатын негізгі ұғымдар:</w:t>
      </w:r>
    </w:p>
    <w:bookmarkEnd w:id="341"/>
    <w:bookmarkStart w:name="z357" w:id="3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42"/>
    <w:bookmarkStart w:name="z358" w:id="3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43"/>
    <w:bookmarkStart w:name="z359" w:id="3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44"/>
    <w:bookmarkStart w:name="z360" w:id="3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45"/>
    <w:bookmarkStart w:name="z361" w:id="3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46"/>
    <w:bookmarkStart w:name="z362" w:id="34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47"/>
    <w:bookmarkStart w:name="z363" w:id="34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48"/>
    <w:bookmarkStart w:name="z364" w:id="3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49"/>
    <w:bookmarkStart w:name="z365" w:id="350"/>
    <w:p>
      <w:pPr>
        <w:spacing w:after="0"/>
        <w:ind w:left="0"/>
        <w:jc w:val="both"/>
      </w:pPr>
      <w:r>
        <w:rPr>
          <w:rFonts w:ascii="Times New Roman"/>
          <w:b w:val="false"/>
          <w:i w:val="false"/>
          <w:color w:val="000000"/>
          <w:sz w:val="28"/>
        </w:rPr>
        <w:t>
      Бозой ауылдық округ (бұдан әрі – ауылдық округ) бюджетінің жобасын және бюджеттің атқарылуы туралы есепті келісу;</w:t>
      </w:r>
    </w:p>
    <w:bookmarkEnd w:id="350"/>
    <w:bookmarkStart w:name="z366" w:id="351"/>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51"/>
    <w:bookmarkStart w:name="z367" w:id="35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52"/>
    <w:bookmarkStart w:name="z368" w:id="35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53"/>
    <w:bookmarkStart w:name="z369" w:id="35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54"/>
    <w:bookmarkStart w:name="z370" w:id="3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55"/>
    <w:bookmarkStart w:name="z371" w:id="356"/>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356"/>
    <w:bookmarkStart w:name="z372" w:id="35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357"/>
    <w:bookmarkStart w:name="z373" w:id="3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8"/>
    <w:bookmarkStart w:name="z374" w:id="3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59"/>
    <w:bookmarkStart w:name="z375" w:id="36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60"/>
    <w:bookmarkStart w:name="z376" w:id="36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61"/>
    <w:bookmarkStart w:name="z377" w:id="36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2"/>
    <w:bookmarkStart w:name="z378" w:id="36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63"/>
    <w:bookmarkStart w:name="z379" w:id="36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64"/>
    <w:bookmarkStart w:name="z380" w:id="365"/>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5"/>
    <w:bookmarkStart w:name="z381" w:id="3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6"/>
    <w:bookmarkStart w:name="z382" w:id="367"/>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367"/>
    <w:bookmarkStart w:name="z383" w:id="3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8"/>
    <w:bookmarkStart w:name="z384" w:id="36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69"/>
    <w:bookmarkStart w:name="z385" w:id="37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0"/>
    <w:bookmarkStart w:name="z386" w:id="3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1"/>
    <w:bookmarkStart w:name="z387" w:id="372"/>
    <w:p>
      <w:pPr>
        <w:spacing w:after="0"/>
        <w:ind w:left="0"/>
        <w:jc w:val="both"/>
      </w:pPr>
      <w:r>
        <w:rPr>
          <w:rFonts w:ascii="Times New Roman"/>
          <w:b w:val="false"/>
          <w:i w:val="false"/>
          <w:color w:val="000000"/>
          <w:sz w:val="28"/>
        </w:rPr>
        <w:t>
      Жиналысты шақырудың күн тәртібін жиналыс бекітеді.</w:t>
      </w:r>
    </w:p>
    <w:bookmarkEnd w:id="372"/>
    <w:bookmarkStart w:name="z388" w:id="3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73"/>
    <w:bookmarkStart w:name="z389" w:id="374"/>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374"/>
    <w:bookmarkStart w:name="z390" w:id="37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75"/>
    <w:bookmarkStart w:name="z391" w:id="37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6"/>
    <w:bookmarkStart w:name="z392" w:id="3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7"/>
    <w:bookmarkStart w:name="z393" w:id="3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8"/>
    <w:bookmarkStart w:name="z394" w:id="3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9"/>
    <w:bookmarkStart w:name="z395" w:id="3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0"/>
    <w:bookmarkStart w:name="z396" w:id="38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81"/>
    <w:bookmarkStart w:name="z397" w:id="3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82"/>
    <w:bookmarkStart w:name="z398" w:id="383"/>
    <w:p>
      <w:pPr>
        <w:spacing w:after="0"/>
        <w:ind w:left="0"/>
        <w:jc w:val="both"/>
      </w:pPr>
      <w:r>
        <w:rPr>
          <w:rFonts w:ascii="Times New Roman"/>
          <w:b w:val="false"/>
          <w:i w:val="false"/>
          <w:color w:val="000000"/>
          <w:sz w:val="28"/>
        </w:rPr>
        <w:t>
      Жиналыстың шешімі хаттамамен рәсімделеді, онда:</w:t>
      </w:r>
    </w:p>
    <w:bookmarkEnd w:id="383"/>
    <w:bookmarkStart w:name="z399" w:id="384"/>
    <w:p>
      <w:pPr>
        <w:spacing w:after="0"/>
        <w:ind w:left="0"/>
        <w:jc w:val="both"/>
      </w:pPr>
      <w:r>
        <w:rPr>
          <w:rFonts w:ascii="Times New Roman"/>
          <w:b w:val="false"/>
          <w:i w:val="false"/>
          <w:color w:val="000000"/>
          <w:sz w:val="28"/>
        </w:rPr>
        <w:t>
      1) жиналыстың өткізілген күні мен орны;</w:t>
      </w:r>
    </w:p>
    <w:bookmarkEnd w:id="384"/>
    <w:bookmarkStart w:name="z400" w:id="385"/>
    <w:p>
      <w:pPr>
        <w:spacing w:after="0"/>
        <w:ind w:left="0"/>
        <w:jc w:val="both"/>
      </w:pPr>
      <w:r>
        <w:rPr>
          <w:rFonts w:ascii="Times New Roman"/>
          <w:b w:val="false"/>
          <w:i w:val="false"/>
          <w:color w:val="000000"/>
          <w:sz w:val="28"/>
        </w:rPr>
        <w:t>
      2) жиналыс мүшелерінің саны және тізімі;</w:t>
      </w:r>
    </w:p>
    <w:bookmarkEnd w:id="385"/>
    <w:bookmarkStart w:name="z401" w:id="3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86"/>
    <w:bookmarkStart w:name="z402" w:id="3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87"/>
    <w:bookmarkStart w:name="z403" w:id="3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88"/>
    <w:bookmarkStart w:name="z404" w:id="3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89"/>
    <w:bookmarkStart w:name="z405" w:id="390"/>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390"/>
    <w:bookmarkStart w:name="z406" w:id="39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391"/>
    <w:bookmarkStart w:name="z407" w:id="392"/>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392"/>
    <w:bookmarkStart w:name="z408" w:id="393"/>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393"/>
    <w:bookmarkStart w:name="z409" w:id="39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94"/>
    <w:bookmarkStart w:name="z410" w:id="395"/>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95"/>
    <w:bookmarkStart w:name="z411" w:id="39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96"/>
    <w:bookmarkStart w:name="z412" w:id="39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97"/>
    <w:bookmarkStart w:name="z413" w:id="39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398"/>
    <w:bookmarkStart w:name="z414" w:id="3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416" w:id="400"/>
    <w:p>
      <w:pPr>
        <w:spacing w:after="0"/>
        <w:ind w:left="0"/>
        <w:jc w:val="left"/>
      </w:pPr>
      <w:r>
        <w:rPr>
          <w:rFonts w:ascii="Times New Roman"/>
          <w:b/>
          <w:i w:val="false"/>
          <w:color w:val="000000"/>
        </w:rPr>
        <w:t xml:space="preserve"> Жамбыл ауданының Дегерес ауылдық округінің жергілікті қоғамдастық жиналысының регламенті</w:t>
      </w:r>
    </w:p>
    <w:bookmarkEnd w:id="400"/>
    <w:bookmarkStart w:name="z417" w:id="401"/>
    <w:p>
      <w:pPr>
        <w:spacing w:after="0"/>
        <w:ind w:left="0"/>
        <w:jc w:val="left"/>
      </w:pPr>
      <w:r>
        <w:rPr>
          <w:rFonts w:ascii="Times New Roman"/>
          <w:b/>
          <w:i w:val="false"/>
          <w:color w:val="000000"/>
        </w:rPr>
        <w:t xml:space="preserve"> 1-тарау. Жалпы ережелер</w:t>
      </w:r>
    </w:p>
    <w:bookmarkEnd w:id="401"/>
    <w:bookmarkStart w:name="z418" w:id="402"/>
    <w:p>
      <w:pPr>
        <w:spacing w:after="0"/>
        <w:ind w:left="0"/>
        <w:jc w:val="both"/>
      </w:pPr>
      <w:r>
        <w:rPr>
          <w:rFonts w:ascii="Times New Roman"/>
          <w:b w:val="false"/>
          <w:i w:val="false"/>
          <w:color w:val="000000"/>
          <w:sz w:val="28"/>
        </w:rPr>
        <w:t xml:space="preserve">
      1. Осы Жамбыл ауданының Дегерес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402"/>
    <w:bookmarkStart w:name="z419" w:id="403"/>
    <w:p>
      <w:pPr>
        <w:spacing w:after="0"/>
        <w:ind w:left="0"/>
        <w:jc w:val="both"/>
      </w:pPr>
      <w:r>
        <w:rPr>
          <w:rFonts w:ascii="Times New Roman"/>
          <w:b w:val="false"/>
          <w:i w:val="false"/>
          <w:color w:val="000000"/>
          <w:sz w:val="28"/>
        </w:rPr>
        <w:t>
      2. Осы Регламентте қолданылатын негізгі ұғымдар:</w:t>
      </w:r>
    </w:p>
    <w:bookmarkEnd w:id="403"/>
    <w:bookmarkStart w:name="z420" w:id="4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04"/>
    <w:bookmarkStart w:name="z421" w:id="4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05"/>
    <w:bookmarkStart w:name="z422" w:id="4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06"/>
    <w:bookmarkStart w:name="z423" w:id="4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07"/>
    <w:bookmarkStart w:name="z424" w:id="4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08"/>
    <w:bookmarkStart w:name="z425" w:id="40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09"/>
    <w:bookmarkStart w:name="z426" w:id="41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10"/>
    <w:bookmarkStart w:name="z427" w:id="4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11"/>
    <w:bookmarkStart w:name="z428" w:id="412"/>
    <w:p>
      <w:pPr>
        <w:spacing w:after="0"/>
        <w:ind w:left="0"/>
        <w:jc w:val="both"/>
      </w:pPr>
      <w:r>
        <w:rPr>
          <w:rFonts w:ascii="Times New Roman"/>
          <w:b w:val="false"/>
          <w:i w:val="false"/>
          <w:color w:val="000000"/>
          <w:sz w:val="28"/>
        </w:rPr>
        <w:t>
      Дегерес ауылдық округ (бұдан әрі – ауылдық округ) бюджетінің жобасын және бюджеттің атқарылуы туралы есепті келісу;</w:t>
      </w:r>
    </w:p>
    <w:bookmarkEnd w:id="412"/>
    <w:bookmarkStart w:name="z429" w:id="413"/>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413"/>
    <w:bookmarkStart w:name="z430" w:id="41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14"/>
    <w:bookmarkStart w:name="z431" w:id="41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15"/>
    <w:bookmarkStart w:name="z432" w:id="41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416"/>
    <w:bookmarkStart w:name="z433" w:id="4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17"/>
    <w:bookmarkStart w:name="z434" w:id="418"/>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418"/>
    <w:bookmarkStart w:name="z435" w:id="419"/>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419"/>
    <w:bookmarkStart w:name="z436" w:id="4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20"/>
    <w:bookmarkStart w:name="z437" w:id="4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21"/>
    <w:bookmarkStart w:name="z438" w:id="422"/>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22"/>
    <w:bookmarkStart w:name="z439" w:id="42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423"/>
    <w:bookmarkStart w:name="z440" w:id="42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24"/>
    <w:bookmarkStart w:name="z441" w:id="42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25"/>
    <w:bookmarkStart w:name="z442" w:id="42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426"/>
    <w:bookmarkStart w:name="z443" w:id="427"/>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7"/>
    <w:bookmarkStart w:name="z444" w:id="4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8"/>
    <w:bookmarkStart w:name="z445" w:id="429"/>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429"/>
    <w:bookmarkStart w:name="z446" w:id="4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0"/>
    <w:bookmarkStart w:name="z447" w:id="43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31"/>
    <w:bookmarkStart w:name="z448" w:id="43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2"/>
    <w:bookmarkStart w:name="z449" w:id="4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3"/>
    <w:bookmarkStart w:name="z450" w:id="434"/>
    <w:p>
      <w:pPr>
        <w:spacing w:after="0"/>
        <w:ind w:left="0"/>
        <w:jc w:val="both"/>
      </w:pPr>
      <w:r>
        <w:rPr>
          <w:rFonts w:ascii="Times New Roman"/>
          <w:b w:val="false"/>
          <w:i w:val="false"/>
          <w:color w:val="000000"/>
          <w:sz w:val="28"/>
        </w:rPr>
        <w:t>
      Жиналысты шақырудың күн тәртібін жиналыс бекітеді.</w:t>
      </w:r>
    </w:p>
    <w:bookmarkEnd w:id="434"/>
    <w:bookmarkStart w:name="z451" w:id="4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5"/>
    <w:bookmarkStart w:name="z452" w:id="436"/>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436"/>
    <w:bookmarkStart w:name="z453" w:id="43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37"/>
    <w:bookmarkStart w:name="z454" w:id="43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8"/>
    <w:bookmarkStart w:name="z455" w:id="4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9"/>
    <w:bookmarkStart w:name="z456" w:id="4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0"/>
    <w:bookmarkStart w:name="z457" w:id="4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41"/>
    <w:bookmarkStart w:name="z458" w:id="4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42"/>
    <w:bookmarkStart w:name="z459" w:id="44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43"/>
    <w:bookmarkStart w:name="z460" w:id="4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44"/>
    <w:bookmarkStart w:name="z461" w:id="445"/>
    <w:p>
      <w:pPr>
        <w:spacing w:after="0"/>
        <w:ind w:left="0"/>
        <w:jc w:val="both"/>
      </w:pPr>
      <w:r>
        <w:rPr>
          <w:rFonts w:ascii="Times New Roman"/>
          <w:b w:val="false"/>
          <w:i w:val="false"/>
          <w:color w:val="000000"/>
          <w:sz w:val="28"/>
        </w:rPr>
        <w:t>
      Жиналыстың шешімі хаттамамен рәсімделеді, онда:</w:t>
      </w:r>
    </w:p>
    <w:bookmarkEnd w:id="445"/>
    <w:bookmarkStart w:name="z462" w:id="446"/>
    <w:p>
      <w:pPr>
        <w:spacing w:after="0"/>
        <w:ind w:left="0"/>
        <w:jc w:val="both"/>
      </w:pPr>
      <w:r>
        <w:rPr>
          <w:rFonts w:ascii="Times New Roman"/>
          <w:b w:val="false"/>
          <w:i w:val="false"/>
          <w:color w:val="000000"/>
          <w:sz w:val="28"/>
        </w:rPr>
        <w:t>
      1) жиналыстың өткізілген күні мен орны;</w:t>
      </w:r>
    </w:p>
    <w:bookmarkEnd w:id="446"/>
    <w:bookmarkStart w:name="z463" w:id="447"/>
    <w:p>
      <w:pPr>
        <w:spacing w:after="0"/>
        <w:ind w:left="0"/>
        <w:jc w:val="both"/>
      </w:pPr>
      <w:r>
        <w:rPr>
          <w:rFonts w:ascii="Times New Roman"/>
          <w:b w:val="false"/>
          <w:i w:val="false"/>
          <w:color w:val="000000"/>
          <w:sz w:val="28"/>
        </w:rPr>
        <w:t>
      2) жиналыс мүшелерінің саны және тізімі;</w:t>
      </w:r>
    </w:p>
    <w:bookmarkEnd w:id="447"/>
    <w:bookmarkStart w:name="z464" w:id="4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48"/>
    <w:bookmarkStart w:name="z465" w:id="4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49"/>
    <w:bookmarkStart w:name="z466" w:id="4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50"/>
    <w:bookmarkStart w:name="z467" w:id="4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451"/>
    <w:bookmarkStart w:name="z468" w:id="452"/>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452"/>
    <w:bookmarkStart w:name="z469" w:id="453"/>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453"/>
    <w:bookmarkStart w:name="z470" w:id="454"/>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454"/>
    <w:bookmarkStart w:name="z471" w:id="455"/>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455"/>
    <w:bookmarkStart w:name="z472" w:id="45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56"/>
    <w:bookmarkStart w:name="z473" w:id="45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57"/>
    <w:bookmarkStart w:name="z474" w:id="45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58"/>
    <w:bookmarkStart w:name="z475" w:id="45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59"/>
    <w:bookmarkStart w:name="z476" w:id="46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460"/>
    <w:bookmarkStart w:name="z477" w:id="4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479" w:id="462"/>
    <w:p>
      <w:pPr>
        <w:spacing w:after="0"/>
        <w:ind w:left="0"/>
        <w:jc w:val="left"/>
      </w:pPr>
      <w:r>
        <w:rPr>
          <w:rFonts w:ascii="Times New Roman"/>
          <w:b/>
          <w:i w:val="false"/>
          <w:color w:val="000000"/>
        </w:rPr>
        <w:t xml:space="preserve"> Жамбыл ауданының Жамбыл ауылдық округінің жергілікті қоғамдастық жиналысының регламенті</w:t>
      </w:r>
    </w:p>
    <w:bookmarkEnd w:id="462"/>
    <w:bookmarkStart w:name="z480" w:id="463"/>
    <w:p>
      <w:pPr>
        <w:spacing w:after="0"/>
        <w:ind w:left="0"/>
        <w:jc w:val="left"/>
      </w:pPr>
      <w:r>
        <w:rPr>
          <w:rFonts w:ascii="Times New Roman"/>
          <w:b/>
          <w:i w:val="false"/>
          <w:color w:val="000000"/>
        </w:rPr>
        <w:t xml:space="preserve"> 1-тарау. Жалпы ережелер</w:t>
      </w:r>
    </w:p>
    <w:bookmarkEnd w:id="463"/>
    <w:bookmarkStart w:name="z481" w:id="464"/>
    <w:p>
      <w:pPr>
        <w:spacing w:after="0"/>
        <w:ind w:left="0"/>
        <w:jc w:val="both"/>
      </w:pPr>
      <w:r>
        <w:rPr>
          <w:rFonts w:ascii="Times New Roman"/>
          <w:b w:val="false"/>
          <w:i w:val="false"/>
          <w:color w:val="000000"/>
          <w:sz w:val="28"/>
        </w:rPr>
        <w:t xml:space="preserve">
      1. Осы Жамбыл ауданының Жамбыл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464"/>
    <w:bookmarkStart w:name="z482" w:id="465"/>
    <w:p>
      <w:pPr>
        <w:spacing w:after="0"/>
        <w:ind w:left="0"/>
        <w:jc w:val="both"/>
      </w:pPr>
      <w:r>
        <w:rPr>
          <w:rFonts w:ascii="Times New Roman"/>
          <w:b w:val="false"/>
          <w:i w:val="false"/>
          <w:color w:val="000000"/>
          <w:sz w:val="28"/>
        </w:rPr>
        <w:t>
      2. Осы Регламентте қолданылатын негізгі ұғымдар:</w:t>
      </w:r>
    </w:p>
    <w:bookmarkEnd w:id="465"/>
    <w:bookmarkStart w:name="z483" w:id="4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66"/>
    <w:bookmarkStart w:name="z484" w:id="4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67"/>
    <w:bookmarkStart w:name="z485" w:id="4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68"/>
    <w:bookmarkStart w:name="z486" w:id="4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69"/>
    <w:bookmarkStart w:name="z487" w:id="4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70"/>
    <w:bookmarkStart w:name="z488" w:id="4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71"/>
    <w:bookmarkStart w:name="z489" w:id="47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72"/>
    <w:bookmarkStart w:name="z490" w:id="4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73"/>
    <w:bookmarkStart w:name="z491" w:id="474"/>
    <w:p>
      <w:pPr>
        <w:spacing w:after="0"/>
        <w:ind w:left="0"/>
        <w:jc w:val="both"/>
      </w:pPr>
      <w:r>
        <w:rPr>
          <w:rFonts w:ascii="Times New Roman"/>
          <w:b w:val="false"/>
          <w:i w:val="false"/>
          <w:color w:val="000000"/>
          <w:sz w:val="28"/>
        </w:rPr>
        <w:t>
      Жамбыл ауылдық округ (бұдан әрі – ауылдық округ) бюджетінің жобасын және бюджеттің атқарылуы туралы есепті келісу;</w:t>
      </w:r>
    </w:p>
    <w:bookmarkEnd w:id="474"/>
    <w:bookmarkStart w:name="z492" w:id="475"/>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475"/>
    <w:bookmarkStart w:name="z493" w:id="47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76"/>
    <w:bookmarkStart w:name="z494" w:id="47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77"/>
    <w:bookmarkStart w:name="z495" w:id="47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478"/>
    <w:bookmarkStart w:name="z496" w:id="4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79"/>
    <w:bookmarkStart w:name="z497" w:id="480"/>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480"/>
    <w:bookmarkStart w:name="z498" w:id="481"/>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481"/>
    <w:bookmarkStart w:name="z499" w:id="4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82"/>
    <w:bookmarkStart w:name="z500" w:id="4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83"/>
    <w:bookmarkStart w:name="z501" w:id="484"/>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84"/>
    <w:bookmarkStart w:name="z502" w:id="48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485"/>
    <w:bookmarkStart w:name="z503" w:id="48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86"/>
    <w:bookmarkStart w:name="z504" w:id="48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87"/>
    <w:bookmarkStart w:name="z505" w:id="48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488"/>
    <w:bookmarkStart w:name="z506" w:id="489"/>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89"/>
    <w:bookmarkStart w:name="z507" w:id="4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90"/>
    <w:bookmarkStart w:name="z508" w:id="491"/>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491"/>
    <w:bookmarkStart w:name="z509" w:id="4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92"/>
    <w:bookmarkStart w:name="z510" w:id="493"/>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93"/>
    <w:bookmarkStart w:name="z511" w:id="49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94"/>
    <w:bookmarkStart w:name="z512" w:id="4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95"/>
    <w:bookmarkStart w:name="z513" w:id="496"/>
    <w:p>
      <w:pPr>
        <w:spacing w:after="0"/>
        <w:ind w:left="0"/>
        <w:jc w:val="both"/>
      </w:pPr>
      <w:r>
        <w:rPr>
          <w:rFonts w:ascii="Times New Roman"/>
          <w:b w:val="false"/>
          <w:i w:val="false"/>
          <w:color w:val="000000"/>
          <w:sz w:val="28"/>
        </w:rPr>
        <w:t>
      Жиналысты шақырудың күн тәртібін жиналыс бекітеді.</w:t>
      </w:r>
    </w:p>
    <w:bookmarkEnd w:id="496"/>
    <w:bookmarkStart w:name="z514" w:id="4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7"/>
    <w:bookmarkStart w:name="z515" w:id="498"/>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498"/>
    <w:bookmarkStart w:name="z516" w:id="49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99"/>
    <w:bookmarkStart w:name="z517" w:id="50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0"/>
    <w:bookmarkStart w:name="z518" w:id="5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1"/>
    <w:bookmarkStart w:name="z519" w:id="5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2"/>
    <w:bookmarkStart w:name="z520" w:id="5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3"/>
    <w:bookmarkStart w:name="z521" w:id="50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4"/>
    <w:bookmarkStart w:name="z522" w:id="50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05"/>
    <w:bookmarkStart w:name="z523" w:id="5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06"/>
    <w:bookmarkStart w:name="z524" w:id="507"/>
    <w:p>
      <w:pPr>
        <w:spacing w:after="0"/>
        <w:ind w:left="0"/>
        <w:jc w:val="both"/>
      </w:pPr>
      <w:r>
        <w:rPr>
          <w:rFonts w:ascii="Times New Roman"/>
          <w:b w:val="false"/>
          <w:i w:val="false"/>
          <w:color w:val="000000"/>
          <w:sz w:val="28"/>
        </w:rPr>
        <w:t>
      Жиналыстың шешімі хаттамамен рәсімделеді, онда:</w:t>
      </w:r>
    </w:p>
    <w:bookmarkEnd w:id="507"/>
    <w:bookmarkStart w:name="z525" w:id="508"/>
    <w:p>
      <w:pPr>
        <w:spacing w:after="0"/>
        <w:ind w:left="0"/>
        <w:jc w:val="both"/>
      </w:pPr>
      <w:r>
        <w:rPr>
          <w:rFonts w:ascii="Times New Roman"/>
          <w:b w:val="false"/>
          <w:i w:val="false"/>
          <w:color w:val="000000"/>
          <w:sz w:val="28"/>
        </w:rPr>
        <w:t>
      1) жиналыстың өткізілген күні мен орны;</w:t>
      </w:r>
    </w:p>
    <w:bookmarkEnd w:id="508"/>
    <w:bookmarkStart w:name="z526" w:id="509"/>
    <w:p>
      <w:pPr>
        <w:spacing w:after="0"/>
        <w:ind w:left="0"/>
        <w:jc w:val="both"/>
      </w:pPr>
      <w:r>
        <w:rPr>
          <w:rFonts w:ascii="Times New Roman"/>
          <w:b w:val="false"/>
          <w:i w:val="false"/>
          <w:color w:val="000000"/>
          <w:sz w:val="28"/>
        </w:rPr>
        <w:t>
      2) жиналыс мүшелерінің саны және тізімі;</w:t>
      </w:r>
    </w:p>
    <w:bookmarkEnd w:id="509"/>
    <w:bookmarkStart w:name="z527" w:id="5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10"/>
    <w:bookmarkStart w:name="z528" w:id="5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11"/>
    <w:bookmarkStart w:name="z529" w:id="5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12"/>
    <w:bookmarkStart w:name="z530" w:id="5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13"/>
    <w:bookmarkStart w:name="z531" w:id="514"/>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514"/>
    <w:bookmarkStart w:name="z532" w:id="51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15"/>
    <w:bookmarkStart w:name="z533" w:id="516"/>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516"/>
    <w:bookmarkStart w:name="z534" w:id="517"/>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517"/>
    <w:bookmarkStart w:name="z535" w:id="51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18"/>
    <w:bookmarkStart w:name="z536" w:id="51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19"/>
    <w:bookmarkStart w:name="z537" w:id="52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20"/>
    <w:bookmarkStart w:name="z538" w:id="52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21"/>
    <w:bookmarkStart w:name="z539" w:id="52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522"/>
    <w:bookmarkStart w:name="z540" w:id="5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542" w:id="524"/>
    <w:p>
      <w:pPr>
        <w:spacing w:after="0"/>
        <w:ind w:left="0"/>
        <w:jc w:val="left"/>
      </w:pPr>
      <w:r>
        <w:rPr>
          <w:rFonts w:ascii="Times New Roman"/>
          <w:b/>
          <w:i w:val="false"/>
          <w:color w:val="000000"/>
        </w:rPr>
        <w:t xml:space="preserve"> Жамбыл ауданының Қарақастек ауылдық округінің жергілікті қоғамдастық жиналысының регламенті</w:t>
      </w:r>
    </w:p>
    <w:bookmarkEnd w:id="524"/>
    <w:bookmarkStart w:name="z543" w:id="525"/>
    <w:p>
      <w:pPr>
        <w:spacing w:after="0"/>
        <w:ind w:left="0"/>
        <w:jc w:val="left"/>
      </w:pPr>
      <w:r>
        <w:rPr>
          <w:rFonts w:ascii="Times New Roman"/>
          <w:b/>
          <w:i w:val="false"/>
          <w:color w:val="000000"/>
        </w:rPr>
        <w:t xml:space="preserve"> 1-тарау. Жалпы ережелер</w:t>
      </w:r>
    </w:p>
    <w:bookmarkEnd w:id="525"/>
    <w:bookmarkStart w:name="z544" w:id="526"/>
    <w:p>
      <w:pPr>
        <w:spacing w:after="0"/>
        <w:ind w:left="0"/>
        <w:jc w:val="both"/>
      </w:pPr>
      <w:r>
        <w:rPr>
          <w:rFonts w:ascii="Times New Roman"/>
          <w:b w:val="false"/>
          <w:i w:val="false"/>
          <w:color w:val="000000"/>
          <w:sz w:val="28"/>
        </w:rPr>
        <w:t xml:space="preserve">
      1. Осы Жамбыл ауданының Қарақастек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526"/>
    <w:bookmarkStart w:name="z545" w:id="527"/>
    <w:p>
      <w:pPr>
        <w:spacing w:after="0"/>
        <w:ind w:left="0"/>
        <w:jc w:val="both"/>
      </w:pPr>
      <w:r>
        <w:rPr>
          <w:rFonts w:ascii="Times New Roman"/>
          <w:b w:val="false"/>
          <w:i w:val="false"/>
          <w:color w:val="000000"/>
          <w:sz w:val="28"/>
        </w:rPr>
        <w:t>
      2. Осы Регламентте қолданылатын негізгі ұғымдар:</w:t>
      </w:r>
    </w:p>
    <w:bookmarkEnd w:id="527"/>
    <w:bookmarkStart w:name="z546" w:id="5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28"/>
    <w:bookmarkStart w:name="z547" w:id="5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29"/>
    <w:bookmarkStart w:name="z548" w:id="5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30"/>
    <w:bookmarkStart w:name="z549" w:id="5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31"/>
    <w:bookmarkStart w:name="z550" w:id="5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32"/>
    <w:bookmarkStart w:name="z551" w:id="5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33"/>
    <w:bookmarkStart w:name="z552" w:id="53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34"/>
    <w:bookmarkStart w:name="z553" w:id="5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35"/>
    <w:bookmarkStart w:name="z554" w:id="536"/>
    <w:p>
      <w:pPr>
        <w:spacing w:after="0"/>
        <w:ind w:left="0"/>
        <w:jc w:val="both"/>
      </w:pPr>
      <w:r>
        <w:rPr>
          <w:rFonts w:ascii="Times New Roman"/>
          <w:b w:val="false"/>
          <w:i w:val="false"/>
          <w:color w:val="000000"/>
          <w:sz w:val="28"/>
        </w:rPr>
        <w:t>
      Қарақастек ауылдық округ (бұдан әрі – ауылдық округ) бюджетінің жобасын және бюджеттің атқарылуы туралы есепті келісу;</w:t>
      </w:r>
    </w:p>
    <w:bookmarkEnd w:id="536"/>
    <w:bookmarkStart w:name="z555" w:id="537"/>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537"/>
    <w:bookmarkStart w:name="z556" w:id="53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38"/>
    <w:bookmarkStart w:name="z557" w:id="53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539"/>
    <w:bookmarkStart w:name="z558" w:id="54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540"/>
    <w:bookmarkStart w:name="z559" w:id="54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41"/>
    <w:bookmarkStart w:name="z560" w:id="542"/>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542"/>
    <w:bookmarkStart w:name="z561" w:id="54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543"/>
    <w:bookmarkStart w:name="z562" w:id="5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44"/>
    <w:bookmarkStart w:name="z563" w:id="54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45"/>
    <w:bookmarkStart w:name="z564" w:id="54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46"/>
    <w:bookmarkStart w:name="z565" w:id="54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547"/>
    <w:bookmarkStart w:name="z566" w:id="54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48"/>
    <w:bookmarkStart w:name="z567" w:id="54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49"/>
    <w:bookmarkStart w:name="z568" w:id="55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550"/>
    <w:bookmarkStart w:name="z569" w:id="55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51"/>
    <w:bookmarkStart w:name="z570" w:id="5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52"/>
    <w:bookmarkStart w:name="z571" w:id="55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553"/>
    <w:bookmarkStart w:name="z572" w:id="5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54"/>
    <w:bookmarkStart w:name="z573" w:id="55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555"/>
    <w:bookmarkStart w:name="z574" w:id="55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56"/>
    <w:bookmarkStart w:name="z575" w:id="5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57"/>
    <w:bookmarkStart w:name="z576" w:id="558"/>
    <w:p>
      <w:pPr>
        <w:spacing w:after="0"/>
        <w:ind w:left="0"/>
        <w:jc w:val="both"/>
      </w:pPr>
      <w:r>
        <w:rPr>
          <w:rFonts w:ascii="Times New Roman"/>
          <w:b w:val="false"/>
          <w:i w:val="false"/>
          <w:color w:val="000000"/>
          <w:sz w:val="28"/>
        </w:rPr>
        <w:t>
      Жиналысты шақырудың күн тәртібін жиналыс бекітеді.</w:t>
      </w:r>
    </w:p>
    <w:bookmarkEnd w:id="558"/>
    <w:bookmarkStart w:name="z577" w:id="5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59"/>
    <w:bookmarkStart w:name="z578" w:id="560"/>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560"/>
    <w:bookmarkStart w:name="z579" w:id="56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61"/>
    <w:bookmarkStart w:name="z580" w:id="56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2"/>
    <w:bookmarkStart w:name="z581" w:id="5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3"/>
    <w:bookmarkStart w:name="z582" w:id="5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4"/>
    <w:bookmarkStart w:name="z583" w:id="5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5"/>
    <w:bookmarkStart w:name="z584" w:id="5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6"/>
    <w:bookmarkStart w:name="z585" w:id="56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67"/>
    <w:bookmarkStart w:name="z586" w:id="56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68"/>
    <w:bookmarkStart w:name="z587" w:id="569"/>
    <w:p>
      <w:pPr>
        <w:spacing w:after="0"/>
        <w:ind w:left="0"/>
        <w:jc w:val="both"/>
      </w:pPr>
      <w:r>
        <w:rPr>
          <w:rFonts w:ascii="Times New Roman"/>
          <w:b w:val="false"/>
          <w:i w:val="false"/>
          <w:color w:val="000000"/>
          <w:sz w:val="28"/>
        </w:rPr>
        <w:t>
      Жиналыстың шешімі хаттамамен рәсімделеді, онда:</w:t>
      </w:r>
    </w:p>
    <w:bookmarkEnd w:id="569"/>
    <w:bookmarkStart w:name="z588" w:id="570"/>
    <w:p>
      <w:pPr>
        <w:spacing w:after="0"/>
        <w:ind w:left="0"/>
        <w:jc w:val="both"/>
      </w:pPr>
      <w:r>
        <w:rPr>
          <w:rFonts w:ascii="Times New Roman"/>
          <w:b w:val="false"/>
          <w:i w:val="false"/>
          <w:color w:val="000000"/>
          <w:sz w:val="28"/>
        </w:rPr>
        <w:t>
      1) жиналыстың өткізілген күні мен орны;</w:t>
      </w:r>
    </w:p>
    <w:bookmarkEnd w:id="570"/>
    <w:bookmarkStart w:name="z589" w:id="571"/>
    <w:p>
      <w:pPr>
        <w:spacing w:after="0"/>
        <w:ind w:left="0"/>
        <w:jc w:val="both"/>
      </w:pPr>
      <w:r>
        <w:rPr>
          <w:rFonts w:ascii="Times New Roman"/>
          <w:b w:val="false"/>
          <w:i w:val="false"/>
          <w:color w:val="000000"/>
          <w:sz w:val="28"/>
        </w:rPr>
        <w:t>
      2) жиналыс мүшелерінің саны және тізімі;</w:t>
      </w:r>
    </w:p>
    <w:bookmarkEnd w:id="571"/>
    <w:bookmarkStart w:name="z590" w:id="57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2"/>
    <w:bookmarkStart w:name="z591" w:id="57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3"/>
    <w:bookmarkStart w:name="z592" w:id="57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74"/>
    <w:bookmarkStart w:name="z593" w:id="57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75"/>
    <w:bookmarkStart w:name="z594" w:id="576"/>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576"/>
    <w:bookmarkStart w:name="z595" w:id="57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77"/>
    <w:bookmarkStart w:name="z596" w:id="578"/>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578"/>
    <w:bookmarkStart w:name="z597" w:id="579"/>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579"/>
    <w:bookmarkStart w:name="z598" w:id="58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80"/>
    <w:bookmarkStart w:name="z599" w:id="581"/>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81"/>
    <w:bookmarkStart w:name="z600" w:id="58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82"/>
    <w:bookmarkStart w:name="z601" w:id="58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83"/>
    <w:bookmarkStart w:name="z602" w:id="58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584"/>
    <w:bookmarkStart w:name="z603" w:id="58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605" w:id="586"/>
    <w:p>
      <w:pPr>
        <w:spacing w:after="0"/>
        <w:ind w:left="0"/>
        <w:jc w:val="left"/>
      </w:pPr>
      <w:r>
        <w:rPr>
          <w:rFonts w:ascii="Times New Roman"/>
          <w:b/>
          <w:i w:val="false"/>
          <w:color w:val="000000"/>
        </w:rPr>
        <w:t xml:space="preserve"> Жамбыл ауданының Қарасу ауылдық округінің жергілікті қоғамдастық жиналысының регламенті</w:t>
      </w:r>
    </w:p>
    <w:bookmarkEnd w:id="586"/>
    <w:bookmarkStart w:name="z606" w:id="587"/>
    <w:p>
      <w:pPr>
        <w:spacing w:after="0"/>
        <w:ind w:left="0"/>
        <w:jc w:val="left"/>
      </w:pPr>
      <w:r>
        <w:rPr>
          <w:rFonts w:ascii="Times New Roman"/>
          <w:b/>
          <w:i w:val="false"/>
          <w:color w:val="000000"/>
        </w:rPr>
        <w:t xml:space="preserve"> 1-тарау. Жалпы ережелер</w:t>
      </w:r>
    </w:p>
    <w:bookmarkEnd w:id="587"/>
    <w:bookmarkStart w:name="z607" w:id="588"/>
    <w:p>
      <w:pPr>
        <w:spacing w:after="0"/>
        <w:ind w:left="0"/>
        <w:jc w:val="both"/>
      </w:pPr>
      <w:r>
        <w:rPr>
          <w:rFonts w:ascii="Times New Roman"/>
          <w:b w:val="false"/>
          <w:i w:val="false"/>
          <w:color w:val="000000"/>
          <w:sz w:val="28"/>
        </w:rPr>
        <w:t xml:space="preserve">
      1. Осы Жамбыл ауданының Қарасу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588"/>
    <w:bookmarkStart w:name="z608" w:id="589"/>
    <w:p>
      <w:pPr>
        <w:spacing w:after="0"/>
        <w:ind w:left="0"/>
        <w:jc w:val="both"/>
      </w:pPr>
      <w:r>
        <w:rPr>
          <w:rFonts w:ascii="Times New Roman"/>
          <w:b w:val="false"/>
          <w:i w:val="false"/>
          <w:color w:val="000000"/>
          <w:sz w:val="28"/>
        </w:rPr>
        <w:t>
      2. Осы Регламентте қолданылатын негізгі ұғымдар:</w:t>
      </w:r>
    </w:p>
    <w:bookmarkEnd w:id="589"/>
    <w:bookmarkStart w:name="z609" w:id="59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90"/>
    <w:bookmarkStart w:name="z610" w:id="59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91"/>
    <w:bookmarkStart w:name="z611" w:id="59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92"/>
    <w:bookmarkStart w:name="z612" w:id="59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93"/>
    <w:bookmarkStart w:name="z613" w:id="59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94"/>
    <w:bookmarkStart w:name="z614" w:id="59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95"/>
    <w:bookmarkStart w:name="z615" w:id="59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96"/>
    <w:bookmarkStart w:name="z616" w:id="59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97"/>
    <w:bookmarkStart w:name="z617" w:id="598"/>
    <w:p>
      <w:pPr>
        <w:spacing w:after="0"/>
        <w:ind w:left="0"/>
        <w:jc w:val="both"/>
      </w:pPr>
      <w:r>
        <w:rPr>
          <w:rFonts w:ascii="Times New Roman"/>
          <w:b w:val="false"/>
          <w:i w:val="false"/>
          <w:color w:val="000000"/>
          <w:sz w:val="28"/>
        </w:rPr>
        <w:t>
      Қарасу ауылдық округ (бұдан әрі – ауылдық округ) бюджетінің жобасын және бюджеттің атқарылуы туралы есепті келісу;</w:t>
      </w:r>
    </w:p>
    <w:bookmarkEnd w:id="598"/>
    <w:bookmarkStart w:name="z618" w:id="599"/>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599"/>
    <w:bookmarkStart w:name="z619" w:id="60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00"/>
    <w:bookmarkStart w:name="z620" w:id="60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601"/>
    <w:bookmarkStart w:name="z621" w:id="60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602"/>
    <w:bookmarkStart w:name="z622" w:id="60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03"/>
    <w:bookmarkStart w:name="z623" w:id="604"/>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604"/>
    <w:bookmarkStart w:name="z624" w:id="605"/>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605"/>
    <w:bookmarkStart w:name="z625" w:id="60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06"/>
    <w:bookmarkStart w:name="z626" w:id="60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07"/>
    <w:bookmarkStart w:name="z627" w:id="608"/>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08"/>
    <w:bookmarkStart w:name="z628" w:id="60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609"/>
    <w:bookmarkStart w:name="z629" w:id="61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10"/>
    <w:bookmarkStart w:name="z630" w:id="61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11"/>
    <w:bookmarkStart w:name="z631" w:id="6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612"/>
    <w:bookmarkStart w:name="z632" w:id="613"/>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13"/>
    <w:bookmarkStart w:name="z633" w:id="6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14"/>
    <w:bookmarkStart w:name="z634" w:id="615"/>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615"/>
    <w:bookmarkStart w:name="z635" w:id="6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16"/>
    <w:bookmarkStart w:name="z636" w:id="617"/>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617"/>
    <w:bookmarkStart w:name="z637" w:id="6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18"/>
    <w:bookmarkStart w:name="z638" w:id="61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19"/>
    <w:bookmarkStart w:name="z639" w:id="620"/>
    <w:p>
      <w:pPr>
        <w:spacing w:after="0"/>
        <w:ind w:left="0"/>
        <w:jc w:val="both"/>
      </w:pPr>
      <w:r>
        <w:rPr>
          <w:rFonts w:ascii="Times New Roman"/>
          <w:b w:val="false"/>
          <w:i w:val="false"/>
          <w:color w:val="000000"/>
          <w:sz w:val="28"/>
        </w:rPr>
        <w:t>
      Жиналысты шақырудың күн тәртібін жиналыс бекітеді.</w:t>
      </w:r>
    </w:p>
    <w:bookmarkEnd w:id="620"/>
    <w:bookmarkStart w:name="z640" w:id="62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21"/>
    <w:bookmarkStart w:name="z641" w:id="622"/>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622"/>
    <w:bookmarkStart w:name="z642" w:id="62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23"/>
    <w:bookmarkStart w:name="z643" w:id="62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24"/>
    <w:bookmarkStart w:name="z644" w:id="62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25"/>
    <w:bookmarkStart w:name="z645" w:id="62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26"/>
    <w:bookmarkStart w:name="z646" w:id="62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27"/>
    <w:bookmarkStart w:name="z647" w:id="62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28"/>
    <w:bookmarkStart w:name="z648" w:id="62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29"/>
    <w:bookmarkStart w:name="z649" w:id="63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30"/>
    <w:bookmarkStart w:name="z650" w:id="631"/>
    <w:p>
      <w:pPr>
        <w:spacing w:after="0"/>
        <w:ind w:left="0"/>
        <w:jc w:val="both"/>
      </w:pPr>
      <w:r>
        <w:rPr>
          <w:rFonts w:ascii="Times New Roman"/>
          <w:b w:val="false"/>
          <w:i w:val="false"/>
          <w:color w:val="000000"/>
          <w:sz w:val="28"/>
        </w:rPr>
        <w:t>
      Жиналыстың шешімі хаттамамен рәсімделеді, онда:</w:t>
      </w:r>
    </w:p>
    <w:bookmarkEnd w:id="631"/>
    <w:bookmarkStart w:name="z651" w:id="632"/>
    <w:p>
      <w:pPr>
        <w:spacing w:after="0"/>
        <w:ind w:left="0"/>
        <w:jc w:val="both"/>
      </w:pPr>
      <w:r>
        <w:rPr>
          <w:rFonts w:ascii="Times New Roman"/>
          <w:b w:val="false"/>
          <w:i w:val="false"/>
          <w:color w:val="000000"/>
          <w:sz w:val="28"/>
        </w:rPr>
        <w:t>
      1) жиналыстың өткізілген күні мен орны;</w:t>
      </w:r>
    </w:p>
    <w:bookmarkEnd w:id="632"/>
    <w:bookmarkStart w:name="z652" w:id="633"/>
    <w:p>
      <w:pPr>
        <w:spacing w:after="0"/>
        <w:ind w:left="0"/>
        <w:jc w:val="both"/>
      </w:pPr>
      <w:r>
        <w:rPr>
          <w:rFonts w:ascii="Times New Roman"/>
          <w:b w:val="false"/>
          <w:i w:val="false"/>
          <w:color w:val="000000"/>
          <w:sz w:val="28"/>
        </w:rPr>
        <w:t>
      2) жиналыс мүшелерінің саны және тізімі;</w:t>
      </w:r>
    </w:p>
    <w:bookmarkEnd w:id="633"/>
    <w:bookmarkStart w:name="z653" w:id="63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34"/>
    <w:bookmarkStart w:name="z654" w:id="63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35"/>
    <w:bookmarkStart w:name="z655" w:id="63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36"/>
    <w:bookmarkStart w:name="z656" w:id="63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37"/>
    <w:bookmarkStart w:name="z657" w:id="638"/>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638"/>
    <w:bookmarkStart w:name="z658" w:id="63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639"/>
    <w:bookmarkStart w:name="z659" w:id="640"/>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640"/>
    <w:bookmarkStart w:name="z660" w:id="641"/>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41"/>
    <w:bookmarkStart w:name="z661" w:id="64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2"/>
    <w:bookmarkStart w:name="z662" w:id="643"/>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43"/>
    <w:bookmarkStart w:name="z663" w:id="64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4"/>
    <w:bookmarkStart w:name="z664" w:id="64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45"/>
    <w:bookmarkStart w:name="z665" w:id="64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646"/>
    <w:bookmarkStart w:name="z666" w:id="64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668" w:id="648"/>
    <w:p>
      <w:pPr>
        <w:spacing w:after="0"/>
        <w:ind w:left="0"/>
        <w:jc w:val="left"/>
      </w:pPr>
      <w:r>
        <w:rPr>
          <w:rFonts w:ascii="Times New Roman"/>
          <w:b/>
          <w:i w:val="false"/>
          <w:color w:val="000000"/>
        </w:rPr>
        <w:t xml:space="preserve"> Жамбыл ауданының Қарғалы ауылдық округінің жергілікті қоғамдастық жиналысының регламенті</w:t>
      </w:r>
    </w:p>
    <w:bookmarkEnd w:id="648"/>
    <w:bookmarkStart w:name="z669" w:id="649"/>
    <w:p>
      <w:pPr>
        <w:spacing w:after="0"/>
        <w:ind w:left="0"/>
        <w:jc w:val="left"/>
      </w:pPr>
      <w:r>
        <w:rPr>
          <w:rFonts w:ascii="Times New Roman"/>
          <w:b/>
          <w:i w:val="false"/>
          <w:color w:val="000000"/>
        </w:rPr>
        <w:t xml:space="preserve"> 1-тарау. Жалпы ережелер</w:t>
      </w:r>
    </w:p>
    <w:bookmarkEnd w:id="649"/>
    <w:bookmarkStart w:name="z670" w:id="650"/>
    <w:p>
      <w:pPr>
        <w:spacing w:after="0"/>
        <w:ind w:left="0"/>
        <w:jc w:val="both"/>
      </w:pPr>
      <w:r>
        <w:rPr>
          <w:rFonts w:ascii="Times New Roman"/>
          <w:b w:val="false"/>
          <w:i w:val="false"/>
          <w:color w:val="000000"/>
          <w:sz w:val="28"/>
        </w:rPr>
        <w:t xml:space="preserve">
      1. Осы Жамбыл ауданының Қарғалы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50"/>
    <w:bookmarkStart w:name="z671" w:id="651"/>
    <w:p>
      <w:pPr>
        <w:spacing w:after="0"/>
        <w:ind w:left="0"/>
        <w:jc w:val="both"/>
      </w:pPr>
      <w:r>
        <w:rPr>
          <w:rFonts w:ascii="Times New Roman"/>
          <w:b w:val="false"/>
          <w:i w:val="false"/>
          <w:color w:val="000000"/>
          <w:sz w:val="28"/>
        </w:rPr>
        <w:t>
      2. Осы Регламентте қолданылатын негізгі ұғымдар:</w:t>
      </w:r>
    </w:p>
    <w:bookmarkEnd w:id="651"/>
    <w:bookmarkStart w:name="z672" w:id="65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52"/>
    <w:bookmarkStart w:name="z673" w:id="65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53"/>
    <w:bookmarkStart w:name="z674" w:id="65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54"/>
    <w:bookmarkStart w:name="z675" w:id="65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55"/>
    <w:bookmarkStart w:name="z676" w:id="65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56"/>
    <w:bookmarkStart w:name="z677" w:id="65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57"/>
    <w:bookmarkStart w:name="z678" w:id="65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658"/>
    <w:bookmarkStart w:name="z679" w:id="65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59"/>
    <w:bookmarkStart w:name="z680" w:id="660"/>
    <w:p>
      <w:pPr>
        <w:spacing w:after="0"/>
        <w:ind w:left="0"/>
        <w:jc w:val="both"/>
      </w:pPr>
      <w:r>
        <w:rPr>
          <w:rFonts w:ascii="Times New Roman"/>
          <w:b w:val="false"/>
          <w:i w:val="false"/>
          <w:color w:val="000000"/>
          <w:sz w:val="28"/>
        </w:rPr>
        <w:t>
      Қарғалы ауылдық округ (бұдан әрі – ауылдық округ) бюджетінің жобасын және бюджеттің атқарылуы туралы есепті келісу;</w:t>
      </w:r>
    </w:p>
    <w:bookmarkEnd w:id="660"/>
    <w:bookmarkStart w:name="z681" w:id="661"/>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661"/>
    <w:bookmarkStart w:name="z682" w:id="66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62"/>
    <w:bookmarkStart w:name="z683" w:id="66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663"/>
    <w:bookmarkStart w:name="z684" w:id="66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664"/>
    <w:bookmarkStart w:name="z685" w:id="66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65"/>
    <w:bookmarkStart w:name="z686" w:id="666"/>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666"/>
    <w:bookmarkStart w:name="z687" w:id="66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667"/>
    <w:bookmarkStart w:name="z688" w:id="66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68"/>
    <w:bookmarkStart w:name="z689" w:id="66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69"/>
    <w:bookmarkStart w:name="z690" w:id="67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70"/>
    <w:bookmarkStart w:name="z691" w:id="67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671"/>
    <w:bookmarkStart w:name="z692" w:id="67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72"/>
    <w:bookmarkStart w:name="z693" w:id="67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73"/>
    <w:bookmarkStart w:name="z694" w:id="67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674"/>
    <w:bookmarkStart w:name="z695" w:id="675"/>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75"/>
    <w:bookmarkStart w:name="z696" w:id="67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76"/>
    <w:bookmarkStart w:name="z697" w:id="677"/>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677"/>
    <w:bookmarkStart w:name="z698" w:id="67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78"/>
    <w:bookmarkStart w:name="z699" w:id="67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679"/>
    <w:bookmarkStart w:name="z700" w:id="68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80"/>
    <w:bookmarkStart w:name="z701" w:id="68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81"/>
    <w:bookmarkStart w:name="z702" w:id="682"/>
    <w:p>
      <w:pPr>
        <w:spacing w:after="0"/>
        <w:ind w:left="0"/>
        <w:jc w:val="both"/>
      </w:pPr>
      <w:r>
        <w:rPr>
          <w:rFonts w:ascii="Times New Roman"/>
          <w:b w:val="false"/>
          <w:i w:val="false"/>
          <w:color w:val="000000"/>
          <w:sz w:val="28"/>
        </w:rPr>
        <w:t>
      Жиналысты шақырудың күн тәртібін жиналыс бекітеді.</w:t>
      </w:r>
    </w:p>
    <w:bookmarkEnd w:id="682"/>
    <w:bookmarkStart w:name="z703" w:id="68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83"/>
    <w:bookmarkStart w:name="z704" w:id="684"/>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684"/>
    <w:bookmarkStart w:name="z705" w:id="68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85"/>
    <w:bookmarkStart w:name="z706" w:id="68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86"/>
    <w:bookmarkStart w:name="z707" w:id="68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87"/>
    <w:bookmarkStart w:name="z708" w:id="68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88"/>
    <w:bookmarkStart w:name="z709" w:id="68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89"/>
    <w:bookmarkStart w:name="z710" w:id="69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90"/>
    <w:bookmarkStart w:name="z711" w:id="69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91"/>
    <w:bookmarkStart w:name="z712" w:id="69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92"/>
    <w:bookmarkStart w:name="z713" w:id="693"/>
    <w:p>
      <w:pPr>
        <w:spacing w:after="0"/>
        <w:ind w:left="0"/>
        <w:jc w:val="both"/>
      </w:pPr>
      <w:r>
        <w:rPr>
          <w:rFonts w:ascii="Times New Roman"/>
          <w:b w:val="false"/>
          <w:i w:val="false"/>
          <w:color w:val="000000"/>
          <w:sz w:val="28"/>
        </w:rPr>
        <w:t>
      Жиналыстың шешімі хаттамамен рәсімделеді, онда:</w:t>
      </w:r>
    </w:p>
    <w:bookmarkEnd w:id="693"/>
    <w:bookmarkStart w:name="z714" w:id="694"/>
    <w:p>
      <w:pPr>
        <w:spacing w:after="0"/>
        <w:ind w:left="0"/>
        <w:jc w:val="both"/>
      </w:pPr>
      <w:r>
        <w:rPr>
          <w:rFonts w:ascii="Times New Roman"/>
          <w:b w:val="false"/>
          <w:i w:val="false"/>
          <w:color w:val="000000"/>
          <w:sz w:val="28"/>
        </w:rPr>
        <w:t>
      1) жиналыстың өткізілген күні мен орны;</w:t>
      </w:r>
    </w:p>
    <w:bookmarkEnd w:id="694"/>
    <w:bookmarkStart w:name="z715" w:id="695"/>
    <w:p>
      <w:pPr>
        <w:spacing w:after="0"/>
        <w:ind w:left="0"/>
        <w:jc w:val="both"/>
      </w:pPr>
      <w:r>
        <w:rPr>
          <w:rFonts w:ascii="Times New Roman"/>
          <w:b w:val="false"/>
          <w:i w:val="false"/>
          <w:color w:val="000000"/>
          <w:sz w:val="28"/>
        </w:rPr>
        <w:t>
      2) жиналыс мүшелерінің саны және тізімі;</w:t>
      </w:r>
    </w:p>
    <w:bookmarkEnd w:id="695"/>
    <w:bookmarkStart w:name="z716" w:id="69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96"/>
    <w:bookmarkStart w:name="z717" w:id="69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97"/>
    <w:bookmarkStart w:name="z718" w:id="69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98"/>
    <w:bookmarkStart w:name="z719" w:id="69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99"/>
    <w:bookmarkStart w:name="z720" w:id="700"/>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700"/>
    <w:bookmarkStart w:name="z721" w:id="70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701"/>
    <w:bookmarkStart w:name="z722" w:id="702"/>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702"/>
    <w:bookmarkStart w:name="z723" w:id="703"/>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703"/>
    <w:bookmarkStart w:name="z724" w:id="70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4"/>
    <w:bookmarkStart w:name="z725" w:id="705"/>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05"/>
    <w:bookmarkStart w:name="z726" w:id="70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06"/>
    <w:bookmarkStart w:name="z727" w:id="70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07"/>
    <w:bookmarkStart w:name="z728" w:id="70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708"/>
    <w:bookmarkStart w:name="z729" w:id="70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731" w:id="710"/>
    <w:p>
      <w:pPr>
        <w:spacing w:after="0"/>
        <w:ind w:left="0"/>
        <w:jc w:val="left"/>
      </w:pPr>
      <w:r>
        <w:rPr>
          <w:rFonts w:ascii="Times New Roman"/>
          <w:b/>
          <w:i w:val="false"/>
          <w:color w:val="000000"/>
        </w:rPr>
        <w:t xml:space="preserve"> Жамбыл ауданының Мыңбаев ауылдық округінің жергілікті қоғамдастық жиналысының регламенті</w:t>
      </w:r>
    </w:p>
    <w:bookmarkEnd w:id="710"/>
    <w:bookmarkStart w:name="z732" w:id="711"/>
    <w:p>
      <w:pPr>
        <w:spacing w:after="0"/>
        <w:ind w:left="0"/>
        <w:jc w:val="left"/>
      </w:pPr>
      <w:r>
        <w:rPr>
          <w:rFonts w:ascii="Times New Roman"/>
          <w:b/>
          <w:i w:val="false"/>
          <w:color w:val="000000"/>
        </w:rPr>
        <w:t xml:space="preserve"> 1-тарау. Жалпы ережелер</w:t>
      </w:r>
    </w:p>
    <w:bookmarkEnd w:id="711"/>
    <w:bookmarkStart w:name="z733" w:id="712"/>
    <w:p>
      <w:pPr>
        <w:spacing w:after="0"/>
        <w:ind w:left="0"/>
        <w:jc w:val="both"/>
      </w:pPr>
      <w:r>
        <w:rPr>
          <w:rFonts w:ascii="Times New Roman"/>
          <w:b w:val="false"/>
          <w:i w:val="false"/>
          <w:color w:val="000000"/>
          <w:sz w:val="28"/>
        </w:rPr>
        <w:t xml:space="preserve">
      1. Осы Жамбыл ауданының Мыңбаев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712"/>
    <w:bookmarkStart w:name="z734" w:id="713"/>
    <w:p>
      <w:pPr>
        <w:spacing w:after="0"/>
        <w:ind w:left="0"/>
        <w:jc w:val="both"/>
      </w:pPr>
      <w:r>
        <w:rPr>
          <w:rFonts w:ascii="Times New Roman"/>
          <w:b w:val="false"/>
          <w:i w:val="false"/>
          <w:color w:val="000000"/>
          <w:sz w:val="28"/>
        </w:rPr>
        <w:t>
      2. Осы Регламентте қолданылатын негізгі ұғымдар:</w:t>
      </w:r>
    </w:p>
    <w:bookmarkEnd w:id="713"/>
    <w:bookmarkStart w:name="z735" w:id="7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14"/>
    <w:bookmarkStart w:name="z736" w:id="71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15"/>
    <w:bookmarkStart w:name="z737" w:id="71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16"/>
    <w:bookmarkStart w:name="z738" w:id="71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17"/>
    <w:bookmarkStart w:name="z739" w:id="71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18"/>
    <w:bookmarkStart w:name="z740" w:id="7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19"/>
    <w:bookmarkStart w:name="z741" w:id="72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20"/>
    <w:bookmarkStart w:name="z742" w:id="7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21"/>
    <w:bookmarkStart w:name="z743" w:id="722"/>
    <w:p>
      <w:pPr>
        <w:spacing w:after="0"/>
        <w:ind w:left="0"/>
        <w:jc w:val="both"/>
      </w:pPr>
      <w:r>
        <w:rPr>
          <w:rFonts w:ascii="Times New Roman"/>
          <w:b w:val="false"/>
          <w:i w:val="false"/>
          <w:color w:val="000000"/>
          <w:sz w:val="28"/>
        </w:rPr>
        <w:t>
      Мыңбаев ауылдық округ (бұдан әрі – ауылдық округ) бюджетінің жобасын және бюджеттің атқарылуы туралы есепті келісу;</w:t>
      </w:r>
    </w:p>
    <w:bookmarkEnd w:id="722"/>
    <w:bookmarkStart w:name="z744" w:id="723"/>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723"/>
    <w:bookmarkStart w:name="z745" w:id="72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24"/>
    <w:bookmarkStart w:name="z746" w:id="7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725"/>
    <w:bookmarkStart w:name="z747" w:id="7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726"/>
    <w:bookmarkStart w:name="z748" w:id="7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27"/>
    <w:bookmarkStart w:name="z749" w:id="728"/>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728"/>
    <w:bookmarkStart w:name="z750" w:id="729"/>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729"/>
    <w:bookmarkStart w:name="z751" w:id="7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30"/>
    <w:bookmarkStart w:name="z752" w:id="7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31"/>
    <w:bookmarkStart w:name="z753" w:id="732"/>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32"/>
    <w:bookmarkStart w:name="z754" w:id="73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733"/>
    <w:bookmarkStart w:name="z755" w:id="7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34"/>
    <w:bookmarkStart w:name="z756" w:id="73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35"/>
    <w:bookmarkStart w:name="z757" w:id="7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736"/>
    <w:bookmarkStart w:name="z758" w:id="737"/>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37"/>
    <w:bookmarkStart w:name="z759" w:id="7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38"/>
    <w:bookmarkStart w:name="z760" w:id="739"/>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739"/>
    <w:bookmarkStart w:name="z761" w:id="7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40"/>
    <w:bookmarkStart w:name="z762" w:id="74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741"/>
    <w:bookmarkStart w:name="z763" w:id="7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742"/>
    <w:bookmarkStart w:name="z764" w:id="7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43"/>
    <w:bookmarkStart w:name="z765" w:id="744"/>
    <w:p>
      <w:pPr>
        <w:spacing w:after="0"/>
        <w:ind w:left="0"/>
        <w:jc w:val="both"/>
      </w:pPr>
      <w:r>
        <w:rPr>
          <w:rFonts w:ascii="Times New Roman"/>
          <w:b w:val="false"/>
          <w:i w:val="false"/>
          <w:color w:val="000000"/>
          <w:sz w:val="28"/>
        </w:rPr>
        <w:t>
      Жиналысты шақырудың күн тәртібін жиналыс бекітеді.</w:t>
      </w:r>
    </w:p>
    <w:bookmarkEnd w:id="744"/>
    <w:bookmarkStart w:name="z766" w:id="7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45"/>
    <w:bookmarkStart w:name="z767" w:id="746"/>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746"/>
    <w:bookmarkStart w:name="z768" w:id="7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747"/>
    <w:bookmarkStart w:name="z769" w:id="7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48"/>
    <w:bookmarkStart w:name="z770" w:id="7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49"/>
    <w:bookmarkStart w:name="z771" w:id="7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50"/>
    <w:bookmarkStart w:name="z772" w:id="7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51"/>
    <w:bookmarkStart w:name="z773" w:id="7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52"/>
    <w:bookmarkStart w:name="z774" w:id="75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753"/>
    <w:bookmarkStart w:name="z775" w:id="7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54"/>
    <w:bookmarkStart w:name="z776" w:id="755"/>
    <w:p>
      <w:pPr>
        <w:spacing w:after="0"/>
        <w:ind w:left="0"/>
        <w:jc w:val="both"/>
      </w:pPr>
      <w:r>
        <w:rPr>
          <w:rFonts w:ascii="Times New Roman"/>
          <w:b w:val="false"/>
          <w:i w:val="false"/>
          <w:color w:val="000000"/>
          <w:sz w:val="28"/>
        </w:rPr>
        <w:t>
      Жиналыстың шешімі хаттамамен рәсімделеді, онда:</w:t>
      </w:r>
    </w:p>
    <w:bookmarkEnd w:id="755"/>
    <w:bookmarkStart w:name="z777" w:id="756"/>
    <w:p>
      <w:pPr>
        <w:spacing w:after="0"/>
        <w:ind w:left="0"/>
        <w:jc w:val="both"/>
      </w:pPr>
      <w:r>
        <w:rPr>
          <w:rFonts w:ascii="Times New Roman"/>
          <w:b w:val="false"/>
          <w:i w:val="false"/>
          <w:color w:val="000000"/>
          <w:sz w:val="28"/>
        </w:rPr>
        <w:t>
      1) жиналыстың өткізілген күні мен орны;</w:t>
      </w:r>
    </w:p>
    <w:bookmarkEnd w:id="756"/>
    <w:bookmarkStart w:name="z778" w:id="757"/>
    <w:p>
      <w:pPr>
        <w:spacing w:after="0"/>
        <w:ind w:left="0"/>
        <w:jc w:val="both"/>
      </w:pPr>
      <w:r>
        <w:rPr>
          <w:rFonts w:ascii="Times New Roman"/>
          <w:b w:val="false"/>
          <w:i w:val="false"/>
          <w:color w:val="000000"/>
          <w:sz w:val="28"/>
        </w:rPr>
        <w:t>
      2) жиналыс мүшелерінің саны және тізімі;</w:t>
      </w:r>
    </w:p>
    <w:bookmarkEnd w:id="757"/>
    <w:bookmarkStart w:name="z779" w:id="7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58"/>
    <w:bookmarkStart w:name="z780" w:id="7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59"/>
    <w:bookmarkStart w:name="z781" w:id="7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60"/>
    <w:bookmarkStart w:name="z782" w:id="7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761"/>
    <w:bookmarkStart w:name="z783" w:id="762"/>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762"/>
    <w:bookmarkStart w:name="z784" w:id="763"/>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763"/>
    <w:bookmarkStart w:name="z785" w:id="764"/>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764"/>
    <w:bookmarkStart w:name="z786" w:id="765"/>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765"/>
    <w:bookmarkStart w:name="z787" w:id="7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66"/>
    <w:bookmarkStart w:name="z788" w:id="76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67"/>
    <w:bookmarkStart w:name="z789" w:id="76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68"/>
    <w:bookmarkStart w:name="z790" w:id="7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69"/>
    <w:bookmarkStart w:name="z791" w:id="7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770"/>
    <w:bookmarkStart w:name="z792" w:id="7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794" w:id="772"/>
    <w:p>
      <w:pPr>
        <w:spacing w:after="0"/>
        <w:ind w:left="0"/>
        <w:jc w:val="left"/>
      </w:pPr>
      <w:r>
        <w:rPr>
          <w:rFonts w:ascii="Times New Roman"/>
          <w:b/>
          <w:i w:val="false"/>
          <w:color w:val="000000"/>
        </w:rPr>
        <w:t xml:space="preserve"> Жамбыл ауданының Мәтібұлақ ауылдық округінің жергілікті қоғамдастық жиналысының регламенті</w:t>
      </w:r>
    </w:p>
    <w:bookmarkEnd w:id="772"/>
    <w:bookmarkStart w:name="z795" w:id="773"/>
    <w:p>
      <w:pPr>
        <w:spacing w:after="0"/>
        <w:ind w:left="0"/>
        <w:jc w:val="left"/>
      </w:pPr>
      <w:r>
        <w:rPr>
          <w:rFonts w:ascii="Times New Roman"/>
          <w:b/>
          <w:i w:val="false"/>
          <w:color w:val="000000"/>
        </w:rPr>
        <w:t xml:space="preserve"> 1-тарау. Жалпы ережелер</w:t>
      </w:r>
    </w:p>
    <w:bookmarkEnd w:id="773"/>
    <w:bookmarkStart w:name="z796" w:id="774"/>
    <w:p>
      <w:pPr>
        <w:spacing w:after="0"/>
        <w:ind w:left="0"/>
        <w:jc w:val="both"/>
      </w:pPr>
      <w:r>
        <w:rPr>
          <w:rFonts w:ascii="Times New Roman"/>
          <w:b w:val="false"/>
          <w:i w:val="false"/>
          <w:color w:val="000000"/>
          <w:sz w:val="28"/>
        </w:rPr>
        <w:t xml:space="preserve">
      1. Осы Жамбыл ауданының Мәтібұлақ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774"/>
    <w:bookmarkStart w:name="z797" w:id="775"/>
    <w:p>
      <w:pPr>
        <w:spacing w:after="0"/>
        <w:ind w:left="0"/>
        <w:jc w:val="both"/>
      </w:pPr>
      <w:r>
        <w:rPr>
          <w:rFonts w:ascii="Times New Roman"/>
          <w:b w:val="false"/>
          <w:i w:val="false"/>
          <w:color w:val="000000"/>
          <w:sz w:val="28"/>
        </w:rPr>
        <w:t>
      2. Осы Регламентте қолданылатын негізгі ұғымдар:</w:t>
      </w:r>
    </w:p>
    <w:bookmarkEnd w:id="775"/>
    <w:bookmarkStart w:name="z798" w:id="77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76"/>
    <w:bookmarkStart w:name="z799" w:id="77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77"/>
    <w:bookmarkStart w:name="z800" w:id="77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78"/>
    <w:bookmarkStart w:name="z801" w:id="77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79"/>
    <w:bookmarkStart w:name="z802" w:id="78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80"/>
    <w:bookmarkStart w:name="z803" w:id="78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81"/>
    <w:bookmarkStart w:name="z804" w:id="78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82"/>
    <w:bookmarkStart w:name="z805" w:id="78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83"/>
    <w:bookmarkStart w:name="z806" w:id="784"/>
    <w:p>
      <w:pPr>
        <w:spacing w:after="0"/>
        <w:ind w:left="0"/>
        <w:jc w:val="both"/>
      </w:pPr>
      <w:r>
        <w:rPr>
          <w:rFonts w:ascii="Times New Roman"/>
          <w:b w:val="false"/>
          <w:i w:val="false"/>
          <w:color w:val="000000"/>
          <w:sz w:val="28"/>
        </w:rPr>
        <w:t>
      Мәтібұлақ ауылдық округ (бұдан әрі – ауылдық округ) бюджетінің жобасын және бюджеттің атқарылуы туралы есепті келісу;</w:t>
      </w:r>
    </w:p>
    <w:bookmarkEnd w:id="784"/>
    <w:bookmarkStart w:name="z807" w:id="785"/>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785"/>
    <w:bookmarkStart w:name="z808" w:id="78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86"/>
    <w:bookmarkStart w:name="z809" w:id="78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787"/>
    <w:bookmarkStart w:name="z810" w:id="78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788"/>
    <w:bookmarkStart w:name="z811" w:id="78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89"/>
    <w:bookmarkStart w:name="z812" w:id="790"/>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790"/>
    <w:bookmarkStart w:name="z813" w:id="791"/>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791"/>
    <w:bookmarkStart w:name="z814" w:id="79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92"/>
    <w:bookmarkStart w:name="z815" w:id="79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93"/>
    <w:bookmarkStart w:name="z816" w:id="794"/>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94"/>
    <w:bookmarkStart w:name="z817" w:id="79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795"/>
    <w:bookmarkStart w:name="z818" w:id="79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96"/>
    <w:bookmarkStart w:name="z819" w:id="79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97"/>
    <w:bookmarkStart w:name="z820" w:id="79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798"/>
    <w:bookmarkStart w:name="z821" w:id="799"/>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99"/>
    <w:bookmarkStart w:name="z822" w:id="80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00"/>
    <w:bookmarkStart w:name="z823" w:id="801"/>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801"/>
    <w:bookmarkStart w:name="z824" w:id="80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02"/>
    <w:bookmarkStart w:name="z825" w:id="803"/>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803"/>
    <w:bookmarkStart w:name="z826" w:id="80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804"/>
    <w:bookmarkStart w:name="z827" w:id="80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05"/>
    <w:bookmarkStart w:name="z828" w:id="806"/>
    <w:p>
      <w:pPr>
        <w:spacing w:after="0"/>
        <w:ind w:left="0"/>
        <w:jc w:val="both"/>
      </w:pPr>
      <w:r>
        <w:rPr>
          <w:rFonts w:ascii="Times New Roman"/>
          <w:b w:val="false"/>
          <w:i w:val="false"/>
          <w:color w:val="000000"/>
          <w:sz w:val="28"/>
        </w:rPr>
        <w:t>
      Жиналысты шақырудың күн тәртібін жиналыс бекітеді.</w:t>
      </w:r>
    </w:p>
    <w:bookmarkEnd w:id="806"/>
    <w:bookmarkStart w:name="z829" w:id="80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07"/>
    <w:bookmarkStart w:name="z830" w:id="808"/>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808"/>
    <w:bookmarkStart w:name="z831" w:id="80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809"/>
    <w:bookmarkStart w:name="z832" w:id="81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10"/>
    <w:bookmarkStart w:name="z833" w:id="81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11"/>
    <w:bookmarkStart w:name="z834" w:id="81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12"/>
    <w:bookmarkStart w:name="z835" w:id="81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13"/>
    <w:bookmarkStart w:name="z836" w:id="81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14"/>
    <w:bookmarkStart w:name="z837" w:id="81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815"/>
    <w:bookmarkStart w:name="z838" w:id="81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16"/>
    <w:bookmarkStart w:name="z839" w:id="817"/>
    <w:p>
      <w:pPr>
        <w:spacing w:after="0"/>
        <w:ind w:left="0"/>
        <w:jc w:val="both"/>
      </w:pPr>
      <w:r>
        <w:rPr>
          <w:rFonts w:ascii="Times New Roman"/>
          <w:b w:val="false"/>
          <w:i w:val="false"/>
          <w:color w:val="000000"/>
          <w:sz w:val="28"/>
        </w:rPr>
        <w:t>
      Жиналыстың шешімі хаттамамен рәсімделеді, онда:</w:t>
      </w:r>
    </w:p>
    <w:bookmarkEnd w:id="817"/>
    <w:bookmarkStart w:name="z840" w:id="818"/>
    <w:p>
      <w:pPr>
        <w:spacing w:after="0"/>
        <w:ind w:left="0"/>
        <w:jc w:val="both"/>
      </w:pPr>
      <w:r>
        <w:rPr>
          <w:rFonts w:ascii="Times New Roman"/>
          <w:b w:val="false"/>
          <w:i w:val="false"/>
          <w:color w:val="000000"/>
          <w:sz w:val="28"/>
        </w:rPr>
        <w:t>
      1) жиналыстың өткізілген күні мен орны;</w:t>
      </w:r>
    </w:p>
    <w:bookmarkEnd w:id="818"/>
    <w:bookmarkStart w:name="z841" w:id="819"/>
    <w:p>
      <w:pPr>
        <w:spacing w:after="0"/>
        <w:ind w:left="0"/>
        <w:jc w:val="both"/>
      </w:pPr>
      <w:r>
        <w:rPr>
          <w:rFonts w:ascii="Times New Roman"/>
          <w:b w:val="false"/>
          <w:i w:val="false"/>
          <w:color w:val="000000"/>
          <w:sz w:val="28"/>
        </w:rPr>
        <w:t>
      2) жиналыс мүшелерінің саны және тізімі;</w:t>
      </w:r>
    </w:p>
    <w:bookmarkEnd w:id="819"/>
    <w:bookmarkStart w:name="z842" w:id="82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20"/>
    <w:bookmarkStart w:name="z843" w:id="82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21"/>
    <w:bookmarkStart w:name="z844" w:id="82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22"/>
    <w:bookmarkStart w:name="z845" w:id="82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823"/>
    <w:bookmarkStart w:name="z846" w:id="824"/>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824"/>
    <w:bookmarkStart w:name="z847" w:id="82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825"/>
    <w:bookmarkStart w:name="z848" w:id="826"/>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826"/>
    <w:bookmarkStart w:name="z849" w:id="827"/>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827"/>
    <w:bookmarkStart w:name="z850" w:id="82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828"/>
    <w:bookmarkStart w:name="z851" w:id="82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829"/>
    <w:bookmarkStart w:name="z852" w:id="83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30"/>
    <w:bookmarkStart w:name="z853" w:id="83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31"/>
    <w:bookmarkStart w:name="z854" w:id="83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832"/>
    <w:bookmarkStart w:name="z855" w:id="8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857" w:id="834"/>
    <w:p>
      <w:pPr>
        <w:spacing w:after="0"/>
        <w:ind w:left="0"/>
        <w:jc w:val="left"/>
      </w:pPr>
      <w:r>
        <w:rPr>
          <w:rFonts w:ascii="Times New Roman"/>
          <w:b/>
          <w:i w:val="false"/>
          <w:color w:val="000000"/>
        </w:rPr>
        <w:t xml:space="preserve"> Жамбыл ауданының Самсы ауылдық округінің жергілікті қоғамдастық жиналысының регламенті</w:t>
      </w:r>
    </w:p>
    <w:bookmarkEnd w:id="834"/>
    <w:bookmarkStart w:name="z858" w:id="835"/>
    <w:p>
      <w:pPr>
        <w:spacing w:after="0"/>
        <w:ind w:left="0"/>
        <w:jc w:val="left"/>
      </w:pPr>
      <w:r>
        <w:rPr>
          <w:rFonts w:ascii="Times New Roman"/>
          <w:b/>
          <w:i w:val="false"/>
          <w:color w:val="000000"/>
        </w:rPr>
        <w:t xml:space="preserve"> 1-тарау. Жалпы ережелер</w:t>
      </w:r>
    </w:p>
    <w:bookmarkEnd w:id="835"/>
    <w:bookmarkStart w:name="z859" w:id="836"/>
    <w:p>
      <w:pPr>
        <w:spacing w:after="0"/>
        <w:ind w:left="0"/>
        <w:jc w:val="both"/>
      </w:pPr>
      <w:r>
        <w:rPr>
          <w:rFonts w:ascii="Times New Roman"/>
          <w:b w:val="false"/>
          <w:i w:val="false"/>
          <w:color w:val="000000"/>
          <w:sz w:val="28"/>
        </w:rPr>
        <w:t xml:space="preserve">
      1. Осы Жамбыл ауданының Самсы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836"/>
    <w:bookmarkStart w:name="z860" w:id="837"/>
    <w:p>
      <w:pPr>
        <w:spacing w:after="0"/>
        <w:ind w:left="0"/>
        <w:jc w:val="both"/>
      </w:pPr>
      <w:r>
        <w:rPr>
          <w:rFonts w:ascii="Times New Roman"/>
          <w:b w:val="false"/>
          <w:i w:val="false"/>
          <w:color w:val="000000"/>
          <w:sz w:val="28"/>
        </w:rPr>
        <w:t>
      2. Осы Регламентте қолданылатын негізгі ұғымдар:</w:t>
      </w:r>
    </w:p>
    <w:bookmarkEnd w:id="837"/>
    <w:bookmarkStart w:name="z861" w:id="83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38"/>
    <w:bookmarkStart w:name="z862" w:id="83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39"/>
    <w:bookmarkStart w:name="z863" w:id="84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40"/>
    <w:bookmarkStart w:name="z864" w:id="84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41"/>
    <w:bookmarkStart w:name="z865" w:id="84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42"/>
    <w:bookmarkStart w:name="z866" w:id="84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43"/>
    <w:bookmarkStart w:name="z867" w:id="84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44"/>
    <w:bookmarkStart w:name="z868" w:id="84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45"/>
    <w:bookmarkStart w:name="z869" w:id="846"/>
    <w:p>
      <w:pPr>
        <w:spacing w:after="0"/>
        <w:ind w:left="0"/>
        <w:jc w:val="both"/>
      </w:pPr>
      <w:r>
        <w:rPr>
          <w:rFonts w:ascii="Times New Roman"/>
          <w:b w:val="false"/>
          <w:i w:val="false"/>
          <w:color w:val="000000"/>
          <w:sz w:val="28"/>
        </w:rPr>
        <w:t>
      Самсы ауылдық округ (бұдан әрі – ауылдық округ) бюджетінің жобасын және бюджеттің атқарылуы туралы есепті келісу;</w:t>
      </w:r>
    </w:p>
    <w:bookmarkEnd w:id="846"/>
    <w:bookmarkStart w:name="z870" w:id="847"/>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847"/>
    <w:bookmarkStart w:name="z871" w:id="84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48"/>
    <w:bookmarkStart w:name="z872" w:id="84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49"/>
    <w:bookmarkStart w:name="z873" w:id="85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850"/>
    <w:bookmarkStart w:name="z874" w:id="85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51"/>
    <w:bookmarkStart w:name="z875" w:id="852"/>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852"/>
    <w:bookmarkStart w:name="z876" w:id="85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853"/>
    <w:bookmarkStart w:name="z877" w:id="85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54"/>
    <w:bookmarkStart w:name="z878" w:id="85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55"/>
    <w:bookmarkStart w:name="z879" w:id="85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56"/>
    <w:bookmarkStart w:name="z880" w:id="85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857"/>
    <w:bookmarkStart w:name="z881" w:id="85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858"/>
    <w:bookmarkStart w:name="z882" w:id="85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859"/>
    <w:bookmarkStart w:name="z883" w:id="86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860"/>
    <w:bookmarkStart w:name="z884" w:id="86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861"/>
    <w:bookmarkStart w:name="z885" w:id="86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62"/>
    <w:bookmarkStart w:name="z886" w:id="86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863"/>
    <w:bookmarkStart w:name="z887" w:id="86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64"/>
    <w:bookmarkStart w:name="z888" w:id="86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865"/>
    <w:bookmarkStart w:name="z889" w:id="86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866"/>
    <w:bookmarkStart w:name="z890" w:id="86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67"/>
    <w:bookmarkStart w:name="z891" w:id="868"/>
    <w:p>
      <w:pPr>
        <w:spacing w:after="0"/>
        <w:ind w:left="0"/>
        <w:jc w:val="both"/>
      </w:pPr>
      <w:r>
        <w:rPr>
          <w:rFonts w:ascii="Times New Roman"/>
          <w:b w:val="false"/>
          <w:i w:val="false"/>
          <w:color w:val="000000"/>
          <w:sz w:val="28"/>
        </w:rPr>
        <w:t>
      Жиналысты шақырудың күн тәртібін жиналыс бекітеді.</w:t>
      </w:r>
    </w:p>
    <w:bookmarkEnd w:id="868"/>
    <w:bookmarkStart w:name="z892" w:id="86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69"/>
    <w:bookmarkStart w:name="z893" w:id="870"/>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870"/>
    <w:bookmarkStart w:name="z894" w:id="87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871"/>
    <w:bookmarkStart w:name="z895" w:id="87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72"/>
    <w:bookmarkStart w:name="z896" w:id="87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73"/>
    <w:bookmarkStart w:name="z897" w:id="87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74"/>
    <w:bookmarkStart w:name="z898" w:id="87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75"/>
    <w:bookmarkStart w:name="z899" w:id="87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76"/>
    <w:bookmarkStart w:name="z900" w:id="87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877"/>
    <w:bookmarkStart w:name="z901" w:id="87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78"/>
    <w:bookmarkStart w:name="z902" w:id="879"/>
    <w:p>
      <w:pPr>
        <w:spacing w:after="0"/>
        <w:ind w:left="0"/>
        <w:jc w:val="both"/>
      </w:pPr>
      <w:r>
        <w:rPr>
          <w:rFonts w:ascii="Times New Roman"/>
          <w:b w:val="false"/>
          <w:i w:val="false"/>
          <w:color w:val="000000"/>
          <w:sz w:val="28"/>
        </w:rPr>
        <w:t>
      Жиналыстың шешімі хаттамамен рәсімделеді, онда:</w:t>
      </w:r>
    </w:p>
    <w:bookmarkEnd w:id="879"/>
    <w:bookmarkStart w:name="z903" w:id="880"/>
    <w:p>
      <w:pPr>
        <w:spacing w:after="0"/>
        <w:ind w:left="0"/>
        <w:jc w:val="both"/>
      </w:pPr>
      <w:r>
        <w:rPr>
          <w:rFonts w:ascii="Times New Roman"/>
          <w:b w:val="false"/>
          <w:i w:val="false"/>
          <w:color w:val="000000"/>
          <w:sz w:val="28"/>
        </w:rPr>
        <w:t>
      1) жиналыстың өткізілген күні мен орны;</w:t>
      </w:r>
    </w:p>
    <w:bookmarkEnd w:id="880"/>
    <w:bookmarkStart w:name="z904" w:id="881"/>
    <w:p>
      <w:pPr>
        <w:spacing w:after="0"/>
        <w:ind w:left="0"/>
        <w:jc w:val="both"/>
      </w:pPr>
      <w:r>
        <w:rPr>
          <w:rFonts w:ascii="Times New Roman"/>
          <w:b w:val="false"/>
          <w:i w:val="false"/>
          <w:color w:val="000000"/>
          <w:sz w:val="28"/>
        </w:rPr>
        <w:t>
      2) жиналыс мүшелерінің саны және тізімі;</w:t>
      </w:r>
    </w:p>
    <w:bookmarkEnd w:id="881"/>
    <w:bookmarkStart w:name="z905" w:id="88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82"/>
    <w:bookmarkStart w:name="z906" w:id="88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83"/>
    <w:bookmarkStart w:name="z907" w:id="88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84"/>
    <w:bookmarkStart w:name="z908" w:id="88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885"/>
    <w:bookmarkStart w:name="z909" w:id="886"/>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886"/>
    <w:bookmarkStart w:name="z910" w:id="88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887"/>
    <w:bookmarkStart w:name="z911" w:id="888"/>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888"/>
    <w:bookmarkStart w:name="z912" w:id="889"/>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889"/>
    <w:bookmarkStart w:name="z913" w:id="89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890"/>
    <w:bookmarkStart w:name="z914" w:id="891"/>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891"/>
    <w:bookmarkStart w:name="z915" w:id="89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92"/>
    <w:bookmarkStart w:name="z916" w:id="89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93"/>
    <w:bookmarkStart w:name="z917" w:id="89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894"/>
    <w:bookmarkStart w:name="z918" w:id="89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920" w:id="896"/>
    <w:p>
      <w:pPr>
        <w:spacing w:after="0"/>
        <w:ind w:left="0"/>
        <w:jc w:val="left"/>
      </w:pPr>
      <w:r>
        <w:rPr>
          <w:rFonts w:ascii="Times New Roman"/>
          <w:b/>
          <w:i w:val="false"/>
          <w:color w:val="000000"/>
        </w:rPr>
        <w:t xml:space="preserve"> Жамбыл ауданының Сарытауқұм ауылдық округінің жергілікті қоғамдастық жиналысының регламенті</w:t>
      </w:r>
    </w:p>
    <w:bookmarkEnd w:id="896"/>
    <w:bookmarkStart w:name="z921" w:id="897"/>
    <w:p>
      <w:pPr>
        <w:spacing w:after="0"/>
        <w:ind w:left="0"/>
        <w:jc w:val="left"/>
      </w:pPr>
      <w:r>
        <w:rPr>
          <w:rFonts w:ascii="Times New Roman"/>
          <w:b/>
          <w:i w:val="false"/>
          <w:color w:val="000000"/>
        </w:rPr>
        <w:t xml:space="preserve"> 1-тарау. Жалпы ережелер</w:t>
      </w:r>
    </w:p>
    <w:bookmarkEnd w:id="897"/>
    <w:bookmarkStart w:name="z922" w:id="898"/>
    <w:p>
      <w:pPr>
        <w:spacing w:after="0"/>
        <w:ind w:left="0"/>
        <w:jc w:val="both"/>
      </w:pPr>
      <w:r>
        <w:rPr>
          <w:rFonts w:ascii="Times New Roman"/>
          <w:b w:val="false"/>
          <w:i w:val="false"/>
          <w:color w:val="000000"/>
          <w:sz w:val="28"/>
        </w:rPr>
        <w:t xml:space="preserve">
      1. Осы Жамбыл ауданының Сарытауқұм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898"/>
    <w:bookmarkStart w:name="z923" w:id="899"/>
    <w:p>
      <w:pPr>
        <w:spacing w:after="0"/>
        <w:ind w:left="0"/>
        <w:jc w:val="both"/>
      </w:pPr>
      <w:r>
        <w:rPr>
          <w:rFonts w:ascii="Times New Roman"/>
          <w:b w:val="false"/>
          <w:i w:val="false"/>
          <w:color w:val="000000"/>
          <w:sz w:val="28"/>
        </w:rPr>
        <w:t>
      2. Осы Регламентте қолданылатын негізгі ұғымдар:</w:t>
      </w:r>
    </w:p>
    <w:bookmarkEnd w:id="899"/>
    <w:bookmarkStart w:name="z924" w:id="90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00"/>
    <w:bookmarkStart w:name="z925" w:id="90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01"/>
    <w:bookmarkStart w:name="z926" w:id="90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02"/>
    <w:bookmarkStart w:name="z927" w:id="90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03"/>
    <w:bookmarkStart w:name="z928" w:id="90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04"/>
    <w:bookmarkStart w:name="z929" w:id="90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05"/>
    <w:bookmarkStart w:name="z930" w:id="90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906"/>
    <w:bookmarkStart w:name="z931" w:id="90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07"/>
    <w:bookmarkStart w:name="z932" w:id="908"/>
    <w:p>
      <w:pPr>
        <w:spacing w:after="0"/>
        <w:ind w:left="0"/>
        <w:jc w:val="both"/>
      </w:pPr>
      <w:r>
        <w:rPr>
          <w:rFonts w:ascii="Times New Roman"/>
          <w:b w:val="false"/>
          <w:i w:val="false"/>
          <w:color w:val="000000"/>
          <w:sz w:val="28"/>
        </w:rPr>
        <w:t>
      Сарытауқұм ауылдық округ (бұдан әрі – ауылдық округ) бюджетінің жобасын және бюджеттің атқарылуы туралы есепті келісу;</w:t>
      </w:r>
    </w:p>
    <w:bookmarkEnd w:id="908"/>
    <w:bookmarkStart w:name="z933" w:id="909"/>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909"/>
    <w:bookmarkStart w:name="z934" w:id="91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10"/>
    <w:bookmarkStart w:name="z935" w:id="91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11"/>
    <w:bookmarkStart w:name="z936" w:id="91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12"/>
    <w:bookmarkStart w:name="z937" w:id="91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13"/>
    <w:bookmarkStart w:name="z938" w:id="914"/>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914"/>
    <w:bookmarkStart w:name="z939" w:id="915"/>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915"/>
    <w:bookmarkStart w:name="z940" w:id="91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16"/>
    <w:bookmarkStart w:name="z941" w:id="91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17"/>
    <w:bookmarkStart w:name="z942" w:id="918"/>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18"/>
    <w:bookmarkStart w:name="z943" w:id="91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919"/>
    <w:bookmarkStart w:name="z944" w:id="92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20"/>
    <w:bookmarkStart w:name="z945" w:id="92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21"/>
    <w:bookmarkStart w:name="z946" w:id="92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922"/>
    <w:bookmarkStart w:name="z947" w:id="923"/>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23"/>
    <w:bookmarkStart w:name="z948" w:id="92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24"/>
    <w:bookmarkStart w:name="z949" w:id="925"/>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925"/>
    <w:bookmarkStart w:name="z950" w:id="92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26"/>
    <w:bookmarkStart w:name="z951" w:id="927"/>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927"/>
    <w:bookmarkStart w:name="z952" w:id="92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928"/>
    <w:bookmarkStart w:name="z953" w:id="92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29"/>
    <w:bookmarkStart w:name="z954" w:id="930"/>
    <w:p>
      <w:pPr>
        <w:spacing w:after="0"/>
        <w:ind w:left="0"/>
        <w:jc w:val="both"/>
      </w:pPr>
      <w:r>
        <w:rPr>
          <w:rFonts w:ascii="Times New Roman"/>
          <w:b w:val="false"/>
          <w:i w:val="false"/>
          <w:color w:val="000000"/>
          <w:sz w:val="28"/>
        </w:rPr>
        <w:t>
      Жиналысты шақырудың күн тәртібін жиналыс бекітеді.</w:t>
      </w:r>
    </w:p>
    <w:bookmarkEnd w:id="930"/>
    <w:bookmarkStart w:name="z955" w:id="93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931"/>
    <w:bookmarkStart w:name="z956" w:id="932"/>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932"/>
    <w:bookmarkStart w:name="z957" w:id="9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933"/>
    <w:bookmarkStart w:name="z958" w:id="93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934"/>
    <w:bookmarkStart w:name="z959" w:id="9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935"/>
    <w:bookmarkStart w:name="z960" w:id="9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936"/>
    <w:bookmarkStart w:name="z961" w:id="9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937"/>
    <w:bookmarkStart w:name="z962" w:id="9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938"/>
    <w:bookmarkStart w:name="z963" w:id="93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939"/>
    <w:bookmarkStart w:name="z964" w:id="94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940"/>
    <w:bookmarkStart w:name="z965" w:id="941"/>
    <w:p>
      <w:pPr>
        <w:spacing w:after="0"/>
        <w:ind w:left="0"/>
        <w:jc w:val="both"/>
      </w:pPr>
      <w:r>
        <w:rPr>
          <w:rFonts w:ascii="Times New Roman"/>
          <w:b w:val="false"/>
          <w:i w:val="false"/>
          <w:color w:val="000000"/>
          <w:sz w:val="28"/>
        </w:rPr>
        <w:t>
      Жиналыстың шешімі хаттамамен рәсімделеді, онда:</w:t>
      </w:r>
    </w:p>
    <w:bookmarkEnd w:id="941"/>
    <w:bookmarkStart w:name="z966" w:id="942"/>
    <w:p>
      <w:pPr>
        <w:spacing w:after="0"/>
        <w:ind w:left="0"/>
        <w:jc w:val="both"/>
      </w:pPr>
      <w:r>
        <w:rPr>
          <w:rFonts w:ascii="Times New Roman"/>
          <w:b w:val="false"/>
          <w:i w:val="false"/>
          <w:color w:val="000000"/>
          <w:sz w:val="28"/>
        </w:rPr>
        <w:t>
      1) жиналыстың өткізілген күні мен орны;</w:t>
      </w:r>
    </w:p>
    <w:bookmarkEnd w:id="942"/>
    <w:bookmarkStart w:name="z967" w:id="943"/>
    <w:p>
      <w:pPr>
        <w:spacing w:after="0"/>
        <w:ind w:left="0"/>
        <w:jc w:val="both"/>
      </w:pPr>
      <w:r>
        <w:rPr>
          <w:rFonts w:ascii="Times New Roman"/>
          <w:b w:val="false"/>
          <w:i w:val="false"/>
          <w:color w:val="000000"/>
          <w:sz w:val="28"/>
        </w:rPr>
        <w:t>
      2) жиналыс мүшелерінің саны және тізімі;</w:t>
      </w:r>
    </w:p>
    <w:bookmarkEnd w:id="943"/>
    <w:bookmarkStart w:name="z968" w:id="94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944"/>
    <w:bookmarkStart w:name="z969" w:id="94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945"/>
    <w:bookmarkStart w:name="z970" w:id="94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946"/>
    <w:bookmarkStart w:name="z971" w:id="94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947"/>
    <w:bookmarkStart w:name="z972" w:id="948"/>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948"/>
    <w:bookmarkStart w:name="z973" w:id="94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949"/>
    <w:bookmarkStart w:name="z974" w:id="950"/>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950"/>
    <w:bookmarkStart w:name="z975" w:id="951"/>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951"/>
    <w:bookmarkStart w:name="z976" w:id="95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952"/>
    <w:bookmarkStart w:name="z977" w:id="953"/>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953"/>
    <w:bookmarkStart w:name="z978" w:id="95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954"/>
    <w:bookmarkStart w:name="z979" w:id="95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955"/>
    <w:bookmarkStart w:name="z980" w:id="95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956"/>
    <w:bookmarkStart w:name="z981" w:id="95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983" w:id="958"/>
    <w:p>
      <w:pPr>
        <w:spacing w:after="0"/>
        <w:ind w:left="0"/>
        <w:jc w:val="left"/>
      </w:pPr>
      <w:r>
        <w:rPr>
          <w:rFonts w:ascii="Times New Roman"/>
          <w:b/>
          <w:i w:val="false"/>
          <w:color w:val="000000"/>
        </w:rPr>
        <w:t xml:space="preserve"> Жамбыл ауданының Талап ауылдық округінің жергілікті қоғамдастық жиналысының регламенті</w:t>
      </w:r>
    </w:p>
    <w:bookmarkEnd w:id="958"/>
    <w:bookmarkStart w:name="z984" w:id="959"/>
    <w:p>
      <w:pPr>
        <w:spacing w:after="0"/>
        <w:ind w:left="0"/>
        <w:jc w:val="left"/>
      </w:pPr>
      <w:r>
        <w:rPr>
          <w:rFonts w:ascii="Times New Roman"/>
          <w:b/>
          <w:i w:val="false"/>
          <w:color w:val="000000"/>
        </w:rPr>
        <w:t xml:space="preserve"> 1-тарау. Жалпы ережелер</w:t>
      </w:r>
    </w:p>
    <w:bookmarkEnd w:id="959"/>
    <w:bookmarkStart w:name="z985" w:id="960"/>
    <w:p>
      <w:pPr>
        <w:spacing w:after="0"/>
        <w:ind w:left="0"/>
        <w:jc w:val="both"/>
      </w:pPr>
      <w:r>
        <w:rPr>
          <w:rFonts w:ascii="Times New Roman"/>
          <w:b w:val="false"/>
          <w:i w:val="false"/>
          <w:color w:val="000000"/>
          <w:sz w:val="28"/>
        </w:rPr>
        <w:t xml:space="preserve">
      1. Осы Жамбыл ауданының Талап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960"/>
    <w:bookmarkStart w:name="z986" w:id="961"/>
    <w:p>
      <w:pPr>
        <w:spacing w:after="0"/>
        <w:ind w:left="0"/>
        <w:jc w:val="both"/>
      </w:pPr>
      <w:r>
        <w:rPr>
          <w:rFonts w:ascii="Times New Roman"/>
          <w:b w:val="false"/>
          <w:i w:val="false"/>
          <w:color w:val="000000"/>
          <w:sz w:val="28"/>
        </w:rPr>
        <w:t>
      2. Осы Регламентте қолданылатын негізгі ұғымдар:</w:t>
      </w:r>
    </w:p>
    <w:bookmarkEnd w:id="961"/>
    <w:bookmarkStart w:name="z987" w:id="96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62"/>
    <w:bookmarkStart w:name="z988" w:id="96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63"/>
    <w:bookmarkStart w:name="z989" w:id="96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64"/>
    <w:bookmarkStart w:name="z990" w:id="96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65"/>
    <w:bookmarkStart w:name="z991" w:id="96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66"/>
    <w:bookmarkStart w:name="z992" w:id="96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67"/>
    <w:bookmarkStart w:name="z993" w:id="96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968"/>
    <w:bookmarkStart w:name="z994" w:id="96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69"/>
    <w:bookmarkStart w:name="z995" w:id="970"/>
    <w:p>
      <w:pPr>
        <w:spacing w:after="0"/>
        <w:ind w:left="0"/>
        <w:jc w:val="both"/>
      </w:pPr>
      <w:r>
        <w:rPr>
          <w:rFonts w:ascii="Times New Roman"/>
          <w:b w:val="false"/>
          <w:i w:val="false"/>
          <w:color w:val="000000"/>
          <w:sz w:val="28"/>
        </w:rPr>
        <w:t>
      Талап ауылдық округ (бұдан әрі – ауылдық округ) бюджетінің жобасын және бюджеттің атқарылуы туралы есепті келісу;</w:t>
      </w:r>
    </w:p>
    <w:bookmarkEnd w:id="970"/>
    <w:bookmarkStart w:name="z996" w:id="971"/>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971"/>
    <w:bookmarkStart w:name="z997" w:id="97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72"/>
    <w:bookmarkStart w:name="z998" w:id="97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73"/>
    <w:bookmarkStart w:name="z999" w:id="97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74"/>
    <w:bookmarkStart w:name="z1000" w:id="97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75"/>
    <w:bookmarkStart w:name="z1001" w:id="976"/>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976"/>
    <w:bookmarkStart w:name="z1002" w:id="97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977"/>
    <w:bookmarkStart w:name="z1003" w:id="97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78"/>
    <w:bookmarkStart w:name="z1004" w:id="97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79"/>
    <w:bookmarkStart w:name="z1005" w:id="98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80"/>
    <w:bookmarkStart w:name="z1006" w:id="98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981"/>
    <w:bookmarkStart w:name="z1007" w:id="98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82"/>
    <w:bookmarkStart w:name="z1008" w:id="98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83"/>
    <w:bookmarkStart w:name="z1009" w:id="98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984"/>
    <w:bookmarkStart w:name="z1010" w:id="985"/>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85"/>
    <w:bookmarkStart w:name="z1011" w:id="98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86"/>
    <w:bookmarkStart w:name="z1012" w:id="987"/>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987"/>
    <w:bookmarkStart w:name="z1013" w:id="98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88"/>
    <w:bookmarkStart w:name="z1014" w:id="98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989"/>
    <w:bookmarkStart w:name="z1015" w:id="99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990"/>
    <w:bookmarkStart w:name="z1016" w:id="99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91"/>
    <w:bookmarkStart w:name="z1017" w:id="992"/>
    <w:p>
      <w:pPr>
        <w:spacing w:after="0"/>
        <w:ind w:left="0"/>
        <w:jc w:val="both"/>
      </w:pPr>
      <w:r>
        <w:rPr>
          <w:rFonts w:ascii="Times New Roman"/>
          <w:b w:val="false"/>
          <w:i w:val="false"/>
          <w:color w:val="000000"/>
          <w:sz w:val="28"/>
        </w:rPr>
        <w:t>
      Жиналысты шақырудың күн тәртібін жиналыс бекітеді.</w:t>
      </w:r>
    </w:p>
    <w:bookmarkEnd w:id="992"/>
    <w:bookmarkStart w:name="z1018" w:id="99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993"/>
    <w:bookmarkStart w:name="z1019" w:id="994"/>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994"/>
    <w:bookmarkStart w:name="z1020" w:id="99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995"/>
    <w:bookmarkStart w:name="z1021" w:id="99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996"/>
    <w:bookmarkStart w:name="z1022" w:id="99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997"/>
    <w:bookmarkStart w:name="z1023" w:id="99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998"/>
    <w:bookmarkStart w:name="z1024" w:id="99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999"/>
    <w:bookmarkStart w:name="z1025" w:id="100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00"/>
    <w:bookmarkStart w:name="z1026" w:id="100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01"/>
    <w:bookmarkStart w:name="z1027" w:id="100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002"/>
    <w:bookmarkStart w:name="z1028" w:id="1003"/>
    <w:p>
      <w:pPr>
        <w:spacing w:after="0"/>
        <w:ind w:left="0"/>
        <w:jc w:val="both"/>
      </w:pPr>
      <w:r>
        <w:rPr>
          <w:rFonts w:ascii="Times New Roman"/>
          <w:b w:val="false"/>
          <w:i w:val="false"/>
          <w:color w:val="000000"/>
          <w:sz w:val="28"/>
        </w:rPr>
        <w:t>
      Жиналыстың шешімі хаттамамен рәсімделеді, онда:</w:t>
      </w:r>
    </w:p>
    <w:bookmarkEnd w:id="1003"/>
    <w:bookmarkStart w:name="z1029" w:id="1004"/>
    <w:p>
      <w:pPr>
        <w:spacing w:after="0"/>
        <w:ind w:left="0"/>
        <w:jc w:val="both"/>
      </w:pPr>
      <w:r>
        <w:rPr>
          <w:rFonts w:ascii="Times New Roman"/>
          <w:b w:val="false"/>
          <w:i w:val="false"/>
          <w:color w:val="000000"/>
          <w:sz w:val="28"/>
        </w:rPr>
        <w:t>
      1) жиналыстың өткізілген күні мен орны;</w:t>
      </w:r>
    </w:p>
    <w:bookmarkEnd w:id="1004"/>
    <w:bookmarkStart w:name="z1030" w:id="1005"/>
    <w:p>
      <w:pPr>
        <w:spacing w:after="0"/>
        <w:ind w:left="0"/>
        <w:jc w:val="both"/>
      </w:pPr>
      <w:r>
        <w:rPr>
          <w:rFonts w:ascii="Times New Roman"/>
          <w:b w:val="false"/>
          <w:i w:val="false"/>
          <w:color w:val="000000"/>
          <w:sz w:val="28"/>
        </w:rPr>
        <w:t>
      2) жиналыс мүшелерінің саны және тізімі;</w:t>
      </w:r>
    </w:p>
    <w:bookmarkEnd w:id="1005"/>
    <w:bookmarkStart w:name="z1031" w:id="100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006"/>
    <w:bookmarkStart w:name="z1032" w:id="100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007"/>
    <w:bookmarkStart w:name="z1033" w:id="100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008"/>
    <w:bookmarkStart w:name="z1034" w:id="100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009"/>
    <w:bookmarkStart w:name="z1035" w:id="1010"/>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010"/>
    <w:bookmarkStart w:name="z1036" w:id="101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011"/>
    <w:bookmarkStart w:name="z1037" w:id="1012"/>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012"/>
    <w:bookmarkStart w:name="z1038" w:id="1013"/>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013"/>
    <w:bookmarkStart w:name="z1039" w:id="101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014"/>
    <w:bookmarkStart w:name="z1040" w:id="1015"/>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015"/>
    <w:bookmarkStart w:name="z1041" w:id="101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016"/>
    <w:bookmarkStart w:name="z1042" w:id="101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017"/>
    <w:bookmarkStart w:name="z1043" w:id="101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018"/>
    <w:bookmarkStart w:name="z1044" w:id="101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046" w:id="1020"/>
    <w:p>
      <w:pPr>
        <w:spacing w:after="0"/>
        <w:ind w:left="0"/>
        <w:jc w:val="left"/>
      </w:pPr>
      <w:r>
        <w:rPr>
          <w:rFonts w:ascii="Times New Roman"/>
          <w:b/>
          <w:i w:val="false"/>
          <w:color w:val="000000"/>
        </w:rPr>
        <w:t xml:space="preserve"> Жамбыл ауданының Таран ауылдық округінің жергілікті қоғамдастық жиналысының регламенті</w:t>
      </w:r>
    </w:p>
    <w:bookmarkEnd w:id="1020"/>
    <w:bookmarkStart w:name="z1047" w:id="1021"/>
    <w:p>
      <w:pPr>
        <w:spacing w:after="0"/>
        <w:ind w:left="0"/>
        <w:jc w:val="left"/>
      </w:pPr>
      <w:r>
        <w:rPr>
          <w:rFonts w:ascii="Times New Roman"/>
          <w:b/>
          <w:i w:val="false"/>
          <w:color w:val="000000"/>
        </w:rPr>
        <w:t xml:space="preserve"> 1-тарау. Жалпы ережелер</w:t>
      </w:r>
    </w:p>
    <w:bookmarkEnd w:id="1021"/>
    <w:bookmarkStart w:name="z1048" w:id="1022"/>
    <w:p>
      <w:pPr>
        <w:spacing w:after="0"/>
        <w:ind w:left="0"/>
        <w:jc w:val="both"/>
      </w:pPr>
      <w:r>
        <w:rPr>
          <w:rFonts w:ascii="Times New Roman"/>
          <w:b w:val="false"/>
          <w:i w:val="false"/>
          <w:color w:val="000000"/>
          <w:sz w:val="28"/>
        </w:rPr>
        <w:t xml:space="preserve">
      1. Осы Жамбыл ауданының Таран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022"/>
    <w:bookmarkStart w:name="z1049" w:id="1023"/>
    <w:p>
      <w:pPr>
        <w:spacing w:after="0"/>
        <w:ind w:left="0"/>
        <w:jc w:val="both"/>
      </w:pPr>
      <w:r>
        <w:rPr>
          <w:rFonts w:ascii="Times New Roman"/>
          <w:b w:val="false"/>
          <w:i w:val="false"/>
          <w:color w:val="000000"/>
          <w:sz w:val="28"/>
        </w:rPr>
        <w:t>
      2. Осы Регламентте қолданылатын негізгі ұғымдар:</w:t>
      </w:r>
    </w:p>
    <w:bookmarkEnd w:id="1023"/>
    <w:bookmarkStart w:name="z1050" w:id="102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24"/>
    <w:bookmarkStart w:name="z1051" w:id="102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25"/>
    <w:bookmarkStart w:name="z1052" w:id="102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26"/>
    <w:bookmarkStart w:name="z1053" w:id="102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27"/>
    <w:bookmarkStart w:name="z1054" w:id="102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28"/>
    <w:bookmarkStart w:name="z1055" w:id="102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29"/>
    <w:bookmarkStart w:name="z1056" w:id="103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030"/>
    <w:bookmarkStart w:name="z1057" w:id="103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031"/>
    <w:bookmarkStart w:name="z1058" w:id="1032"/>
    <w:p>
      <w:pPr>
        <w:spacing w:after="0"/>
        <w:ind w:left="0"/>
        <w:jc w:val="both"/>
      </w:pPr>
      <w:r>
        <w:rPr>
          <w:rFonts w:ascii="Times New Roman"/>
          <w:b w:val="false"/>
          <w:i w:val="false"/>
          <w:color w:val="000000"/>
          <w:sz w:val="28"/>
        </w:rPr>
        <w:t>
      Таран ауылдық округ (бұдан әрі – ауылдық округ) бюджетінің жобасын және бюджеттің атқарылуы туралы есепті келісу;</w:t>
      </w:r>
    </w:p>
    <w:bookmarkEnd w:id="1032"/>
    <w:bookmarkStart w:name="z1059" w:id="1033"/>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033"/>
    <w:bookmarkStart w:name="z1060" w:id="103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034"/>
    <w:bookmarkStart w:name="z1061" w:id="103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035"/>
    <w:bookmarkStart w:name="z1062" w:id="103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36"/>
    <w:bookmarkStart w:name="z1063" w:id="103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37"/>
    <w:bookmarkStart w:name="z1064" w:id="1038"/>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038"/>
    <w:bookmarkStart w:name="z1065" w:id="1039"/>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039"/>
    <w:bookmarkStart w:name="z1066" w:id="104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40"/>
    <w:bookmarkStart w:name="z1067" w:id="104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041"/>
    <w:bookmarkStart w:name="z1068" w:id="1042"/>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42"/>
    <w:bookmarkStart w:name="z1069" w:id="104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043"/>
    <w:bookmarkStart w:name="z1070" w:id="104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44"/>
    <w:bookmarkStart w:name="z1071" w:id="104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45"/>
    <w:bookmarkStart w:name="z1072" w:id="104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046"/>
    <w:bookmarkStart w:name="z1073" w:id="1047"/>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47"/>
    <w:bookmarkStart w:name="z1074" w:id="104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48"/>
    <w:bookmarkStart w:name="z1075" w:id="1049"/>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049"/>
    <w:bookmarkStart w:name="z1076" w:id="105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50"/>
    <w:bookmarkStart w:name="z1077" w:id="105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051"/>
    <w:bookmarkStart w:name="z1078" w:id="105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52"/>
    <w:bookmarkStart w:name="z1079" w:id="105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53"/>
    <w:bookmarkStart w:name="z1080" w:id="1054"/>
    <w:p>
      <w:pPr>
        <w:spacing w:after="0"/>
        <w:ind w:left="0"/>
        <w:jc w:val="both"/>
      </w:pPr>
      <w:r>
        <w:rPr>
          <w:rFonts w:ascii="Times New Roman"/>
          <w:b w:val="false"/>
          <w:i w:val="false"/>
          <w:color w:val="000000"/>
          <w:sz w:val="28"/>
        </w:rPr>
        <w:t>
      Жиналысты шақырудың күн тәртібін жиналыс бекітеді.</w:t>
      </w:r>
    </w:p>
    <w:bookmarkEnd w:id="1054"/>
    <w:bookmarkStart w:name="z1081" w:id="105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55"/>
    <w:bookmarkStart w:name="z1082" w:id="1056"/>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056"/>
    <w:bookmarkStart w:name="z1083" w:id="105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057"/>
    <w:bookmarkStart w:name="z1084" w:id="105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58"/>
    <w:bookmarkStart w:name="z1085" w:id="105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59"/>
    <w:bookmarkStart w:name="z1086" w:id="106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60"/>
    <w:bookmarkStart w:name="z1087" w:id="106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61"/>
    <w:bookmarkStart w:name="z1088" w:id="106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62"/>
    <w:bookmarkStart w:name="z1089" w:id="106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63"/>
    <w:bookmarkStart w:name="z1090" w:id="106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064"/>
    <w:bookmarkStart w:name="z1091" w:id="1065"/>
    <w:p>
      <w:pPr>
        <w:spacing w:after="0"/>
        <w:ind w:left="0"/>
        <w:jc w:val="both"/>
      </w:pPr>
      <w:r>
        <w:rPr>
          <w:rFonts w:ascii="Times New Roman"/>
          <w:b w:val="false"/>
          <w:i w:val="false"/>
          <w:color w:val="000000"/>
          <w:sz w:val="28"/>
        </w:rPr>
        <w:t>
      Жиналыстың шешімі хаттамамен рәсімделеді, онда:</w:t>
      </w:r>
    </w:p>
    <w:bookmarkEnd w:id="1065"/>
    <w:bookmarkStart w:name="z1092" w:id="1066"/>
    <w:p>
      <w:pPr>
        <w:spacing w:after="0"/>
        <w:ind w:left="0"/>
        <w:jc w:val="both"/>
      </w:pPr>
      <w:r>
        <w:rPr>
          <w:rFonts w:ascii="Times New Roman"/>
          <w:b w:val="false"/>
          <w:i w:val="false"/>
          <w:color w:val="000000"/>
          <w:sz w:val="28"/>
        </w:rPr>
        <w:t>
      1) жиналыстың өткізілген күні мен орны;</w:t>
      </w:r>
    </w:p>
    <w:bookmarkEnd w:id="1066"/>
    <w:bookmarkStart w:name="z1093" w:id="1067"/>
    <w:p>
      <w:pPr>
        <w:spacing w:after="0"/>
        <w:ind w:left="0"/>
        <w:jc w:val="both"/>
      </w:pPr>
      <w:r>
        <w:rPr>
          <w:rFonts w:ascii="Times New Roman"/>
          <w:b w:val="false"/>
          <w:i w:val="false"/>
          <w:color w:val="000000"/>
          <w:sz w:val="28"/>
        </w:rPr>
        <w:t>
      2) жиналыс мүшелерінің саны және тізімі;</w:t>
      </w:r>
    </w:p>
    <w:bookmarkEnd w:id="1067"/>
    <w:bookmarkStart w:name="z1094" w:id="106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068"/>
    <w:bookmarkStart w:name="z1095" w:id="106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069"/>
    <w:bookmarkStart w:name="z1096" w:id="107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070"/>
    <w:bookmarkStart w:name="z1097" w:id="107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071"/>
    <w:bookmarkStart w:name="z1098" w:id="1072"/>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072"/>
    <w:bookmarkStart w:name="z1099" w:id="1073"/>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073"/>
    <w:bookmarkStart w:name="z1100" w:id="1074"/>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074"/>
    <w:bookmarkStart w:name="z1101" w:id="1075"/>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075"/>
    <w:bookmarkStart w:name="z1102" w:id="107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076"/>
    <w:bookmarkStart w:name="z1103" w:id="107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077"/>
    <w:bookmarkStart w:name="z1104" w:id="107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078"/>
    <w:bookmarkStart w:name="z1105" w:id="107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079"/>
    <w:bookmarkStart w:name="z1106" w:id="108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080"/>
    <w:bookmarkStart w:name="z1107" w:id="108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109" w:id="1082"/>
    <w:p>
      <w:pPr>
        <w:spacing w:after="0"/>
        <w:ind w:left="0"/>
        <w:jc w:val="left"/>
      </w:pPr>
      <w:r>
        <w:rPr>
          <w:rFonts w:ascii="Times New Roman"/>
          <w:b/>
          <w:i w:val="false"/>
          <w:color w:val="000000"/>
        </w:rPr>
        <w:t xml:space="preserve"> Жамбыл ауданының Теміржол ауылдық округінің жергілікті қоғамдастық жиналысының регламенті</w:t>
      </w:r>
    </w:p>
    <w:bookmarkEnd w:id="1082"/>
    <w:bookmarkStart w:name="z1110" w:id="1083"/>
    <w:p>
      <w:pPr>
        <w:spacing w:after="0"/>
        <w:ind w:left="0"/>
        <w:jc w:val="left"/>
      </w:pPr>
      <w:r>
        <w:rPr>
          <w:rFonts w:ascii="Times New Roman"/>
          <w:b/>
          <w:i w:val="false"/>
          <w:color w:val="000000"/>
        </w:rPr>
        <w:t xml:space="preserve"> 1-тарау. Жалпы ережелер</w:t>
      </w:r>
    </w:p>
    <w:bookmarkEnd w:id="1083"/>
    <w:bookmarkStart w:name="z1111" w:id="1084"/>
    <w:p>
      <w:pPr>
        <w:spacing w:after="0"/>
        <w:ind w:left="0"/>
        <w:jc w:val="both"/>
      </w:pPr>
      <w:r>
        <w:rPr>
          <w:rFonts w:ascii="Times New Roman"/>
          <w:b w:val="false"/>
          <w:i w:val="false"/>
          <w:color w:val="000000"/>
          <w:sz w:val="28"/>
        </w:rPr>
        <w:t xml:space="preserve">
      1. Осы Жамбыл ауданының Теміржол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084"/>
    <w:bookmarkStart w:name="z1112" w:id="1085"/>
    <w:p>
      <w:pPr>
        <w:spacing w:after="0"/>
        <w:ind w:left="0"/>
        <w:jc w:val="both"/>
      </w:pPr>
      <w:r>
        <w:rPr>
          <w:rFonts w:ascii="Times New Roman"/>
          <w:b w:val="false"/>
          <w:i w:val="false"/>
          <w:color w:val="000000"/>
          <w:sz w:val="28"/>
        </w:rPr>
        <w:t>
      2. Осы Регламентте қолданылатын негізгі ұғымдар:</w:t>
      </w:r>
    </w:p>
    <w:bookmarkEnd w:id="1085"/>
    <w:bookmarkStart w:name="z1113" w:id="108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86"/>
    <w:bookmarkStart w:name="z1114" w:id="108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87"/>
    <w:bookmarkStart w:name="z1115" w:id="108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88"/>
    <w:bookmarkStart w:name="z1116" w:id="108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89"/>
    <w:bookmarkStart w:name="z1117" w:id="109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90"/>
    <w:bookmarkStart w:name="z1118" w:id="109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91"/>
    <w:bookmarkStart w:name="z1119" w:id="109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092"/>
    <w:bookmarkStart w:name="z1120" w:id="109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093"/>
    <w:bookmarkStart w:name="z1121" w:id="1094"/>
    <w:p>
      <w:pPr>
        <w:spacing w:after="0"/>
        <w:ind w:left="0"/>
        <w:jc w:val="both"/>
      </w:pPr>
      <w:r>
        <w:rPr>
          <w:rFonts w:ascii="Times New Roman"/>
          <w:b w:val="false"/>
          <w:i w:val="false"/>
          <w:color w:val="000000"/>
          <w:sz w:val="28"/>
        </w:rPr>
        <w:t>
      Теміржол ауылдық округ (бұдан әрі – ауылдық округ) бюджетінің жобасын және бюджеттің атқарылуы туралы есепті келісу;</w:t>
      </w:r>
    </w:p>
    <w:bookmarkEnd w:id="1094"/>
    <w:bookmarkStart w:name="z1122" w:id="1095"/>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095"/>
    <w:bookmarkStart w:name="z1123" w:id="109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096"/>
    <w:bookmarkStart w:name="z1124" w:id="109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097"/>
    <w:bookmarkStart w:name="z1125" w:id="109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98"/>
    <w:bookmarkStart w:name="z1126" w:id="109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99"/>
    <w:bookmarkStart w:name="z1127" w:id="1100"/>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100"/>
    <w:bookmarkStart w:name="z1128" w:id="1101"/>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101"/>
    <w:bookmarkStart w:name="z1129" w:id="110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102"/>
    <w:bookmarkStart w:name="z1130" w:id="110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103"/>
    <w:bookmarkStart w:name="z1131" w:id="1104"/>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04"/>
    <w:bookmarkStart w:name="z1132" w:id="110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105"/>
    <w:bookmarkStart w:name="z1133" w:id="110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106"/>
    <w:bookmarkStart w:name="z1134" w:id="110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07"/>
    <w:bookmarkStart w:name="z1135" w:id="110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108"/>
    <w:bookmarkStart w:name="z1136" w:id="1109"/>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09"/>
    <w:bookmarkStart w:name="z1137" w:id="111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10"/>
    <w:bookmarkStart w:name="z1138" w:id="1111"/>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111"/>
    <w:bookmarkStart w:name="z1139" w:id="111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12"/>
    <w:bookmarkStart w:name="z1140" w:id="1113"/>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113"/>
    <w:bookmarkStart w:name="z1141" w:id="11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14"/>
    <w:bookmarkStart w:name="z1142" w:id="111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15"/>
    <w:bookmarkStart w:name="z1143" w:id="1116"/>
    <w:p>
      <w:pPr>
        <w:spacing w:after="0"/>
        <w:ind w:left="0"/>
        <w:jc w:val="both"/>
      </w:pPr>
      <w:r>
        <w:rPr>
          <w:rFonts w:ascii="Times New Roman"/>
          <w:b w:val="false"/>
          <w:i w:val="false"/>
          <w:color w:val="000000"/>
          <w:sz w:val="28"/>
        </w:rPr>
        <w:t>
      Жиналысты шақырудың күн тәртібін жиналыс бекітеді.</w:t>
      </w:r>
    </w:p>
    <w:bookmarkEnd w:id="1116"/>
    <w:bookmarkStart w:name="z1144" w:id="111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17"/>
    <w:bookmarkStart w:name="z1145" w:id="1118"/>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118"/>
    <w:bookmarkStart w:name="z1146" w:id="111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19"/>
    <w:bookmarkStart w:name="z1147" w:id="112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20"/>
    <w:bookmarkStart w:name="z1148" w:id="112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21"/>
    <w:bookmarkStart w:name="z1149" w:id="112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22"/>
    <w:bookmarkStart w:name="z1150" w:id="112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23"/>
    <w:bookmarkStart w:name="z1151" w:id="112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24"/>
    <w:bookmarkStart w:name="z1152" w:id="112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25"/>
    <w:bookmarkStart w:name="z1153" w:id="112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26"/>
    <w:bookmarkStart w:name="z1154" w:id="1127"/>
    <w:p>
      <w:pPr>
        <w:spacing w:after="0"/>
        <w:ind w:left="0"/>
        <w:jc w:val="both"/>
      </w:pPr>
      <w:r>
        <w:rPr>
          <w:rFonts w:ascii="Times New Roman"/>
          <w:b w:val="false"/>
          <w:i w:val="false"/>
          <w:color w:val="000000"/>
          <w:sz w:val="28"/>
        </w:rPr>
        <w:t>
      Жиналыстың шешімі хаттамамен рәсімделеді, онда:</w:t>
      </w:r>
    </w:p>
    <w:bookmarkEnd w:id="1127"/>
    <w:bookmarkStart w:name="z1155" w:id="1128"/>
    <w:p>
      <w:pPr>
        <w:spacing w:after="0"/>
        <w:ind w:left="0"/>
        <w:jc w:val="both"/>
      </w:pPr>
      <w:r>
        <w:rPr>
          <w:rFonts w:ascii="Times New Roman"/>
          <w:b w:val="false"/>
          <w:i w:val="false"/>
          <w:color w:val="000000"/>
          <w:sz w:val="28"/>
        </w:rPr>
        <w:t>
      1) жиналыстың өткізілген күні мен орны;</w:t>
      </w:r>
    </w:p>
    <w:bookmarkEnd w:id="1128"/>
    <w:bookmarkStart w:name="z1156" w:id="1129"/>
    <w:p>
      <w:pPr>
        <w:spacing w:after="0"/>
        <w:ind w:left="0"/>
        <w:jc w:val="both"/>
      </w:pPr>
      <w:r>
        <w:rPr>
          <w:rFonts w:ascii="Times New Roman"/>
          <w:b w:val="false"/>
          <w:i w:val="false"/>
          <w:color w:val="000000"/>
          <w:sz w:val="28"/>
        </w:rPr>
        <w:t>
      2) жиналыс мүшелерінің саны және тізімі;</w:t>
      </w:r>
    </w:p>
    <w:bookmarkEnd w:id="1129"/>
    <w:bookmarkStart w:name="z1157" w:id="113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30"/>
    <w:bookmarkStart w:name="z1158" w:id="113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31"/>
    <w:bookmarkStart w:name="z1159" w:id="113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32"/>
    <w:bookmarkStart w:name="z1160" w:id="113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133"/>
    <w:bookmarkStart w:name="z1161" w:id="1134"/>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134"/>
    <w:bookmarkStart w:name="z1162" w:id="113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135"/>
    <w:bookmarkStart w:name="z1163" w:id="1136"/>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136"/>
    <w:bookmarkStart w:name="z1164" w:id="1137"/>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137"/>
    <w:bookmarkStart w:name="z1165" w:id="113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138"/>
    <w:bookmarkStart w:name="z1166" w:id="113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139"/>
    <w:bookmarkStart w:name="z1167" w:id="114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140"/>
    <w:bookmarkStart w:name="z1168" w:id="114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141"/>
    <w:bookmarkStart w:name="z1169" w:id="114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142"/>
    <w:bookmarkStart w:name="z1170" w:id="114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172" w:id="1144"/>
    <w:p>
      <w:pPr>
        <w:spacing w:after="0"/>
        <w:ind w:left="0"/>
        <w:jc w:val="left"/>
      </w:pPr>
      <w:r>
        <w:rPr>
          <w:rFonts w:ascii="Times New Roman"/>
          <w:b/>
          <w:i w:val="false"/>
          <w:color w:val="000000"/>
        </w:rPr>
        <w:t xml:space="preserve"> Жамбыл ауданының Ұзынағаш ауылдық округінің жергілікті қоғамдастық жиналысының регламенті</w:t>
      </w:r>
    </w:p>
    <w:bookmarkEnd w:id="1144"/>
    <w:bookmarkStart w:name="z1173" w:id="1145"/>
    <w:p>
      <w:pPr>
        <w:spacing w:after="0"/>
        <w:ind w:left="0"/>
        <w:jc w:val="left"/>
      </w:pPr>
      <w:r>
        <w:rPr>
          <w:rFonts w:ascii="Times New Roman"/>
          <w:b/>
          <w:i w:val="false"/>
          <w:color w:val="000000"/>
        </w:rPr>
        <w:t xml:space="preserve"> 1-тарау. Жалпы ережелер</w:t>
      </w:r>
    </w:p>
    <w:bookmarkEnd w:id="1145"/>
    <w:bookmarkStart w:name="z1174" w:id="1146"/>
    <w:p>
      <w:pPr>
        <w:spacing w:after="0"/>
        <w:ind w:left="0"/>
        <w:jc w:val="both"/>
      </w:pPr>
      <w:r>
        <w:rPr>
          <w:rFonts w:ascii="Times New Roman"/>
          <w:b w:val="false"/>
          <w:i w:val="false"/>
          <w:color w:val="000000"/>
          <w:sz w:val="28"/>
        </w:rPr>
        <w:t xml:space="preserve">
      1. Осы Жамбыл ауданының Ұзынағаш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146"/>
    <w:bookmarkStart w:name="z1175" w:id="1147"/>
    <w:p>
      <w:pPr>
        <w:spacing w:after="0"/>
        <w:ind w:left="0"/>
        <w:jc w:val="both"/>
      </w:pPr>
      <w:r>
        <w:rPr>
          <w:rFonts w:ascii="Times New Roman"/>
          <w:b w:val="false"/>
          <w:i w:val="false"/>
          <w:color w:val="000000"/>
          <w:sz w:val="28"/>
        </w:rPr>
        <w:t>
      2. Осы Регламентте қолданылатын негізгі ұғымдар:</w:t>
      </w:r>
    </w:p>
    <w:bookmarkEnd w:id="1147"/>
    <w:bookmarkStart w:name="z1176" w:id="114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48"/>
    <w:bookmarkStart w:name="z1177" w:id="114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49"/>
    <w:bookmarkStart w:name="z1178" w:id="115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50"/>
    <w:bookmarkStart w:name="z1179" w:id="115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51"/>
    <w:bookmarkStart w:name="z1180" w:id="115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52"/>
    <w:bookmarkStart w:name="z1181" w:id="115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53"/>
    <w:bookmarkStart w:name="z1182" w:id="115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154"/>
    <w:bookmarkStart w:name="z1183" w:id="115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55"/>
    <w:bookmarkStart w:name="z1184" w:id="1156"/>
    <w:p>
      <w:pPr>
        <w:spacing w:after="0"/>
        <w:ind w:left="0"/>
        <w:jc w:val="both"/>
      </w:pPr>
      <w:r>
        <w:rPr>
          <w:rFonts w:ascii="Times New Roman"/>
          <w:b w:val="false"/>
          <w:i w:val="false"/>
          <w:color w:val="000000"/>
          <w:sz w:val="28"/>
        </w:rPr>
        <w:t>
      Ұзынағаш ауылдық округ (бұдан әрі – ауылдық округ) бюджетінің жобасын және бюджеттің атқарылуы туралы есепті келісу;</w:t>
      </w:r>
    </w:p>
    <w:bookmarkEnd w:id="1156"/>
    <w:bookmarkStart w:name="z1185" w:id="1157"/>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157"/>
    <w:bookmarkStart w:name="z1186" w:id="115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158"/>
    <w:bookmarkStart w:name="z1187" w:id="115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159"/>
    <w:bookmarkStart w:name="z1188" w:id="116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160"/>
    <w:bookmarkStart w:name="z1189" w:id="116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161"/>
    <w:bookmarkStart w:name="z1190" w:id="1162"/>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162"/>
    <w:bookmarkStart w:name="z1191" w:id="116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163"/>
    <w:bookmarkStart w:name="z1192" w:id="116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164"/>
    <w:bookmarkStart w:name="z1193" w:id="116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165"/>
    <w:bookmarkStart w:name="z1194" w:id="116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66"/>
    <w:bookmarkStart w:name="z1195" w:id="116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167"/>
    <w:bookmarkStart w:name="z1196" w:id="116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168"/>
    <w:bookmarkStart w:name="z1197" w:id="116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69"/>
    <w:bookmarkStart w:name="z1198" w:id="117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170"/>
    <w:bookmarkStart w:name="z1199" w:id="117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71"/>
    <w:bookmarkStart w:name="z1200" w:id="117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72"/>
    <w:bookmarkStart w:name="z1201" w:id="117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173"/>
    <w:bookmarkStart w:name="z1202" w:id="117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74"/>
    <w:bookmarkStart w:name="z1203" w:id="117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175"/>
    <w:bookmarkStart w:name="z1204" w:id="117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76"/>
    <w:bookmarkStart w:name="z1205" w:id="117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77"/>
    <w:bookmarkStart w:name="z1206" w:id="1178"/>
    <w:p>
      <w:pPr>
        <w:spacing w:after="0"/>
        <w:ind w:left="0"/>
        <w:jc w:val="both"/>
      </w:pPr>
      <w:r>
        <w:rPr>
          <w:rFonts w:ascii="Times New Roman"/>
          <w:b w:val="false"/>
          <w:i w:val="false"/>
          <w:color w:val="000000"/>
          <w:sz w:val="28"/>
        </w:rPr>
        <w:t>
      Жиналысты шақырудың күн тәртібін жиналыс бекітеді.</w:t>
      </w:r>
    </w:p>
    <w:bookmarkEnd w:id="1178"/>
    <w:bookmarkStart w:name="z1207" w:id="117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79"/>
    <w:bookmarkStart w:name="z1208" w:id="1180"/>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180"/>
    <w:bookmarkStart w:name="z1209" w:id="118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81"/>
    <w:bookmarkStart w:name="z1210" w:id="118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82"/>
    <w:bookmarkStart w:name="z1211" w:id="118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83"/>
    <w:bookmarkStart w:name="z1212" w:id="118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84"/>
    <w:bookmarkStart w:name="z1213" w:id="118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85"/>
    <w:bookmarkStart w:name="z1214" w:id="118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86"/>
    <w:bookmarkStart w:name="z1215" w:id="118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87"/>
    <w:bookmarkStart w:name="z1216" w:id="118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88"/>
    <w:bookmarkStart w:name="z1217" w:id="1189"/>
    <w:p>
      <w:pPr>
        <w:spacing w:after="0"/>
        <w:ind w:left="0"/>
        <w:jc w:val="both"/>
      </w:pPr>
      <w:r>
        <w:rPr>
          <w:rFonts w:ascii="Times New Roman"/>
          <w:b w:val="false"/>
          <w:i w:val="false"/>
          <w:color w:val="000000"/>
          <w:sz w:val="28"/>
        </w:rPr>
        <w:t>
      Жиналыстың шешімі хаттамамен рәсімделеді, онда:</w:t>
      </w:r>
    </w:p>
    <w:bookmarkEnd w:id="1189"/>
    <w:bookmarkStart w:name="z1218" w:id="1190"/>
    <w:p>
      <w:pPr>
        <w:spacing w:after="0"/>
        <w:ind w:left="0"/>
        <w:jc w:val="both"/>
      </w:pPr>
      <w:r>
        <w:rPr>
          <w:rFonts w:ascii="Times New Roman"/>
          <w:b w:val="false"/>
          <w:i w:val="false"/>
          <w:color w:val="000000"/>
          <w:sz w:val="28"/>
        </w:rPr>
        <w:t>
      1) жиналыстың өткізілген күні мен орны;</w:t>
      </w:r>
    </w:p>
    <w:bookmarkEnd w:id="1190"/>
    <w:bookmarkStart w:name="z1219" w:id="1191"/>
    <w:p>
      <w:pPr>
        <w:spacing w:after="0"/>
        <w:ind w:left="0"/>
        <w:jc w:val="both"/>
      </w:pPr>
      <w:r>
        <w:rPr>
          <w:rFonts w:ascii="Times New Roman"/>
          <w:b w:val="false"/>
          <w:i w:val="false"/>
          <w:color w:val="000000"/>
          <w:sz w:val="28"/>
        </w:rPr>
        <w:t>
      2) жиналыс мүшелерінің саны және тізімі;</w:t>
      </w:r>
    </w:p>
    <w:bookmarkEnd w:id="1191"/>
    <w:bookmarkStart w:name="z1220" w:id="119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92"/>
    <w:bookmarkStart w:name="z1221" w:id="119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93"/>
    <w:bookmarkStart w:name="z1222" w:id="119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94"/>
    <w:bookmarkStart w:name="z1223" w:id="119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195"/>
    <w:bookmarkStart w:name="z1224" w:id="1196"/>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196"/>
    <w:bookmarkStart w:name="z1225" w:id="119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197"/>
    <w:bookmarkStart w:name="z1226" w:id="1198"/>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198"/>
    <w:bookmarkStart w:name="z1227" w:id="1199"/>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199"/>
    <w:bookmarkStart w:name="z1228" w:id="120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200"/>
    <w:bookmarkStart w:name="z1229" w:id="1201"/>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201"/>
    <w:bookmarkStart w:name="z1230" w:id="1202"/>
    <w:p>
      <w:pPr>
        <w:spacing w:after="0"/>
        <w:ind w:left="0"/>
        <w:jc w:val="left"/>
      </w:pPr>
      <w:r>
        <w:rPr>
          <w:rFonts w:ascii="Times New Roman"/>
          <w:b/>
          <w:i w:val="false"/>
          <w:color w:val="000000"/>
        </w:rPr>
        <w:t xml:space="preserve"> 4-тарау. Жергілікті қоғамдастық жиналысы</w:t>
      </w:r>
    </w:p>
    <w:bookmarkEnd w:id="1202"/>
    <w:bookmarkStart w:name="z1231" w:id="1203"/>
    <w:p>
      <w:pPr>
        <w:spacing w:after="0"/>
        <w:ind w:left="0"/>
        <w:jc w:val="both"/>
      </w:pPr>
      <w:r>
        <w:rPr>
          <w:rFonts w:ascii="Times New Roman"/>
          <w:b w:val="false"/>
          <w:i w:val="false"/>
          <w:color w:val="000000"/>
          <w:sz w:val="28"/>
        </w:rPr>
        <w:t>
      шешімдерінің орындалуын бақылау</w:t>
      </w:r>
    </w:p>
    <w:bookmarkEnd w:id="1203"/>
    <w:bookmarkStart w:name="z1232" w:id="120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04"/>
    <w:bookmarkStart w:name="z1233" w:id="120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205"/>
    <w:bookmarkStart w:name="z1234" w:id="120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236" w:id="1207"/>
    <w:p>
      <w:pPr>
        <w:spacing w:after="0"/>
        <w:ind w:left="0"/>
        <w:jc w:val="left"/>
      </w:pPr>
      <w:r>
        <w:rPr>
          <w:rFonts w:ascii="Times New Roman"/>
          <w:b/>
          <w:i w:val="false"/>
          <w:color w:val="000000"/>
        </w:rPr>
        <w:t xml:space="preserve"> Жамбыл ауданының Үңгіртас ауылдық округінің жергілікті қоғамдастық жиналысының регламенті</w:t>
      </w:r>
    </w:p>
    <w:bookmarkEnd w:id="1207"/>
    <w:bookmarkStart w:name="z1237" w:id="1208"/>
    <w:p>
      <w:pPr>
        <w:spacing w:after="0"/>
        <w:ind w:left="0"/>
        <w:jc w:val="left"/>
      </w:pPr>
      <w:r>
        <w:rPr>
          <w:rFonts w:ascii="Times New Roman"/>
          <w:b/>
          <w:i w:val="false"/>
          <w:color w:val="000000"/>
        </w:rPr>
        <w:t xml:space="preserve"> 1-тарау. Жалпы ережелер</w:t>
      </w:r>
    </w:p>
    <w:bookmarkEnd w:id="1208"/>
    <w:bookmarkStart w:name="z1238" w:id="1209"/>
    <w:p>
      <w:pPr>
        <w:spacing w:after="0"/>
        <w:ind w:left="0"/>
        <w:jc w:val="both"/>
      </w:pPr>
      <w:r>
        <w:rPr>
          <w:rFonts w:ascii="Times New Roman"/>
          <w:b w:val="false"/>
          <w:i w:val="false"/>
          <w:color w:val="000000"/>
          <w:sz w:val="28"/>
        </w:rPr>
        <w:t xml:space="preserve">
      1. Осы Жамбыл ауданының Үңгіртас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209"/>
    <w:bookmarkStart w:name="z1239" w:id="1210"/>
    <w:p>
      <w:pPr>
        <w:spacing w:after="0"/>
        <w:ind w:left="0"/>
        <w:jc w:val="both"/>
      </w:pPr>
      <w:r>
        <w:rPr>
          <w:rFonts w:ascii="Times New Roman"/>
          <w:b w:val="false"/>
          <w:i w:val="false"/>
          <w:color w:val="000000"/>
          <w:sz w:val="28"/>
        </w:rPr>
        <w:t>
      2. Осы Регламентте қолданылатын негізгі ұғымдар:</w:t>
      </w:r>
    </w:p>
    <w:bookmarkEnd w:id="1210"/>
    <w:bookmarkStart w:name="z1240" w:id="12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11"/>
    <w:bookmarkStart w:name="z1241" w:id="12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12"/>
    <w:bookmarkStart w:name="z1242" w:id="12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213"/>
    <w:bookmarkStart w:name="z1243" w:id="12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14"/>
    <w:bookmarkStart w:name="z1244" w:id="12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15"/>
    <w:bookmarkStart w:name="z1245" w:id="12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16"/>
    <w:bookmarkStart w:name="z1246" w:id="1217"/>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217"/>
    <w:bookmarkStart w:name="z1247" w:id="12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18"/>
    <w:bookmarkStart w:name="z1248" w:id="1219"/>
    <w:p>
      <w:pPr>
        <w:spacing w:after="0"/>
        <w:ind w:left="0"/>
        <w:jc w:val="both"/>
      </w:pPr>
      <w:r>
        <w:rPr>
          <w:rFonts w:ascii="Times New Roman"/>
          <w:b w:val="false"/>
          <w:i w:val="false"/>
          <w:color w:val="000000"/>
          <w:sz w:val="28"/>
        </w:rPr>
        <w:t>
      Үңгіртас ауылдық округ (бұдан әрі – ауылдық округ) бюджетінің жобасын және бюджеттің атқарылуы туралы есепті келісу;</w:t>
      </w:r>
    </w:p>
    <w:bookmarkEnd w:id="1219"/>
    <w:bookmarkStart w:name="z1249" w:id="1220"/>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220"/>
    <w:bookmarkStart w:name="z1250" w:id="122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221"/>
    <w:bookmarkStart w:name="z1251" w:id="122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222"/>
    <w:bookmarkStart w:name="z1252" w:id="122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223"/>
    <w:bookmarkStart w:name="z1253" w:id="122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224"/>
    <w:bookmarkStart w:name="z1254" w:id="1225"/>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225"/>
    <w:bookmarkStart w:name="z1255" w:id="1226"/>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226"/>
    <w:bookmarkStart w:name="z1256" w:id="12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227"/>
    <w:bookmarkStart w:name="z1257" w:id="122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228"/>
    <w:bookmarkStart w:name="z1258" w:id="1229"/>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229"/>
    <w:bookmarkStart w:name="z1259" w:id="123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230"/>
    <w:bookmarkStart w:name="z1260" w:id="12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231"/>
    <w:bookmarkStart w:name="z1261" w:id="1232"/>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32"/>
    <w:bookmarkStart w:name="z1262" w:id="123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233"/>
    <w:bookmarkStart w:name="z1263" w:id="1234"/>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34"/>
    <w:bookmarkStart w:name="z1264" w:id="123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235"/>
    <w:bookmarkStart w:name="z1265" w:id="1236"/>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236"/>
    <w:bookmarkStart w:name="z1266" w:id="123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237"/>
    <w:bookmarkStart w:name="z1267" w:id="1238"/>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238"/>
    <w:bookmarkStart w:name="z1268" w:id="123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239"/>
    <w:bookmarkStart w:name="z1269" w:id="124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240"/>
    <w:bookmarkStart w:name="z1270" w:id="1241"/>
    <w:p>
      <w:pPr>
        <w:spacing w:after="0"/>
        <w:ind w:left="0"/>
        <w:jc w:val="both"/>
      </w:pPr>
      <w:r>
        <w:rPr>
          <w:rFonts w:ascii="Times New Roman"/>
          <w:b w:val="false"/>
          <w:i w:val="false"/>
          <w:color w:val="000000"/>
          <w:sz w:val="28"/>
        </w:rPr>
        <w:t>
      Жиналысты шақырудың күн тәртібін жиналыс бекітеді.</w:t>
      </w:r>
    </w:p>
    <w:bookmarkEnd w:id="1241"/>
    <w:bookmarkStart w:name="z1271" w:id="124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42"/>
    <w:bookmarkStart w:name="z1272" w:id="1243"/>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243"/>
    <w:bookmarkStart w:name="z1273" w:id="124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244"/>
    <w:bookmarkStart w:name="z1274" w:id="124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45"/>
    <w:bookmarkStart w:name="z1275" w:id="124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46"/>
    <w:bookmarkStart w:name="z1276" w:id="124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47"/>
    <w:bookmarkStart w:name="z1277" w:id="12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48"/>
    <w:bookmarkStart w:name="z1278" w:id="124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49"/>
    <w:bookmarkStart w:name="z1279" w:id="1250"/>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250"/>
    <w:bookmarkStart w:name="z1280" w:id="125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51"/>
    <w:bookmarkStart w:name="z1281" w:id="1252"/>
    <w:p>
      <w:pPr>
        <w:spacing w:after="0"/>
        <w:ind w:left="0"/>
        <w:jc w:val="both"/>
      </w:pPr>
      <w:r>
        <w:rPr>
          <w:rFonts w:ascii="Times New Roman"/>
          <w:b w:val="false"/>
          <w:i w:val="false"/>
          <w:color w:val="000000"/>
          <w:sz w:val="28"/>
        </w:rPr>
        <w:t>
      Жиналыстың шешімі хаттамамен рәсімделеді, онда:</w:t>
      </w:r>
    </w:p>
    <w:bookmarkEnd w:id="1252"/>
    <w:bookmarkStart w:name="z1282" w:id="1253"/>
    <w:p>
      <w:pPr>
        <w:spacing w:after="0"/>
        <w:ind w:left="0"/>
        <w:jc w:val="both"/>
      </w:pPr>
      <w:r>
        <w:rPr>
          <w:rFonts w:ascii="Times New Roman"/>
          <w:b w:val="false"/>
          <w:i w:val="false"/>
          <w:color w:val="000000"/>
          <w:sz w:val="28"/>
        </w:rPr>
        <w:t>
      1) жиналыстың өткізілген күні мен орны;</w:t>
      </w:r>
    </w:p>
    <w:bookmarkEnd w:id="1253"/>
    <w:bookmarkStart w:name="z1283" w:id="1254"/>
    <w:p>
      <w:pPr>
        <w:spacing w:after="0"/>
        <w:ind w:left="0"/>
        <w:jc w:val="both"/>
      </w:pPr>
      <w:r>
        <w:rPr>
          <w:rFonts w:ascii="Times New Roman"/>
          <w:b w:val="false"/>
          <w:i w:val="false"/>
          <w:color w:val="000000"/>
          <w:sz w:val="28"/>
        </w:rPr>
        <w:t>
      2) жиналыс мүшелерінің саны және тізімі;</w:t>
      </w:r>
    </w:p>
    <w:bookmarkEnd w:id="1254"/>
    <w:bookmarkStart w:name="z1284" w:id="125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55"/>
    <w:bookmarkStart w:name="z1285" w:id="125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56"/>
    <w:bookmarkStart w:name="z1286" w:id="125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57"/>
    <w:bookmarkStart w:name="z1287" w:id="125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258"/>
    <w:bookmarkStart w:name="z1288" w:id="1259"/>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259"/>
    <w:bookmarkStart w:name="z1289" w:id="1260"/>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260"/>
    <w:bookmarkStart w:name="z1290" w:id="1261"/>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261"/>
    <w:bookmarkStart w:name="z1291" w:id="1262"/>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262"/>
    <w:bookmarkStart w:name="z1292" w:id="1263"/>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263"/>
    <w:bookmarkStart w:name="z1293" w:id="1264"/>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264"/>
    <w:bookmarkStart w:name="z1294" w:id="126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65"/>
    <w:bookmarkStart w:name="z1295" w:id="126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66"/>
    <w:bookmarkStart w:name="z1296" w:id="1267"/>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267"/>
    <w:bookmarkStart w:name="z1297" w:id="126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299" w:id="1269"/>
    <w:p>
      <w:pPr>
        <w:spacing w:after="0"/>
        <w:ind w:left="0"/>
        <w:jc w:val="left"/>
      </w:pPr>
      <w:r>
        <w:rPr>
          <w:rFonts w:ascii="Times New Roman"/>
          <w:b/>
          <w:i w:val="false"/>
          <w:color w:val="000000"/>
        </w:rPr>
        <w:t xml:space="preserve"> Жамбыл ауданының Үлгілі ауылдық округінің жергілікті қоғамдастық жиналысының регламенті</w:t>
      </w:r>
    </w:p>
    <w:bookmarkEnd w:id="1269"/>
    <w:bookmarkStart w:name="z1300" w:id="1270"/>
    <w:p>
      <w:pPr>
        <w:spacing w:after="0"/>
        <w:ind w:left="0"/>
        <w:jc w:val="left"/>
      </w:pPr>
      <w:r>
        <w:rPr>
          <w:rFonts w:ascii="Times New Roman"/>
          <w:b/>
          <w:i w:val="false"/>
          <w:color w:val="000000"/>
        </w:rPr>
        <w:t xml:space="preserve"> 1-тарау. Жалпы ережелер</w:t>
      </w:r>
    </w:p>
    <w:bookmarkEnd w:id="1270"/>
    <w:bookmarkStart w:name="z1301" w:id="1271"/>
    <w:p>
      <w:pPr>
        <w:spacing w:after="0"/>
        <w:ind w:left="0"/>
        <w:jc w:val="both"/>
      </w:pPr>
      <w:r>
        <w:rPr>
          <w:rFonts w:ascii="Times New Roman"/>
          <w:b w:val="false"/>
          <w:i w:val="false"/>
          <w:color w:val="000000"/>
          <w:sz w:val="28"/>
        </w:rPr>
        <w:t xml:space="preserve">
      1. Осы Жамбыл ауданының Үлгілі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271"/>
    <w:bookmarkStart w:name="z1302" w:id="1272"/>
    <w:p>
      <w:pPr>
        <w:spacing w:after="0"/>
        <w:ind w:left="0"/>
        <w:jc w:val="both"/>
      </w:pPr>
      <w:r>
        <w:rPr>
          <w:rFonts w:ascii="Times New Roman"/>
          <w:b w:val="false"/>
          <w:i w:val="false"/>
          <w:color w:val="000000"/>
          <w:sz w:val="28"/>
        </w:rPr>
        <w:t>
      2. Осы Регламентте қолданылатын негізгі ұғымдар:</w:t>
      </w:r>
    </w:p>
    <w:bookmarkEnd w:id="1272"/>
    <w:bookmarkStart w:name="z1303" w:id="127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73"/>
    <w:bookmarkStart w:name="z1304" w:id="127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74"/>
    <w:bookmarkStart w:name="z1305" w:id="127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275"/>
    <w:bookmarkStart w:name="z1306" w:id="127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76"/>
    <w:bookmarkStart w:name="z1307" w:id="127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77"/>
    <w:bookmarkStart w:name="z1308" w:id="127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78"/>
    <w:bookmarkStart w:name="z1309" w:id="127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279"/>
    <w:bookmarkStart w:name="z1310" w:id="128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80"/>
    <w:bookmarkStart w:name="z1311" w:id="1281"/>
    <w:p>
      <w:pPr>
        <w:spacing w:after="0"/>
        <w:ind w:left="0"/>
        <w:jc w:val="both"/>
      </w:pPr>
      <w:r>
        <w:rPr>
          <w:rFonts w:ascii="Times New Roman"/>
          <w:b w:val="false"/>
          <w:i w:val="false"/>
          <w:color w:val="000000"/>
          <w:sz w:val="28"/>
        </w:rPr>
        <w:t>
      Үлгілі ауылдық округ (бұдан әрі – ауылдық округ) бюджетінің жобасын және бюджеттің атқарылуы туралы есепті келісу;</w:t>
      </w:r>
    </w:p>
    <w:bookmarkEnd w:id="1281"/>
    <w:bookmarkStart w:name="z1312" w:id="1282"/>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282"/>
    <w:bookmarkStart w:name="z1313" w:id="128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283"/>
    <w:bookmarkStart w:name="z1314" w:id="128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284"/>
    <w:bookmarkStart w:name="z1315" w:id="128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285"/>
    <w:bookmarkStart w:name="z1316" w:id="128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286"/>
    <w:bookmarkStart w:name="z1317" w:id="1287"/>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287"/>
    <w:bookmarkStart w:name="z1318" w:id="128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288"/>
    <w:bookmarkStart w:name="z1319" w:id="128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289"/>
    <w:bookmarkStart w:name="z1320" w:id="129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290"/>
    <w:bookmarkStart w:name="z1321" w:id="1291"/>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291"/>
    <w:bookmarkStart w:name="z1322" w:id="129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292"/>
    <w:bookmarkStart w:name="z1323" w:id="129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293"/>
    <w:bookmarkStart w:name="z1324" w:id="1294"/>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94"/>
    <w:bookmarkStart w:name="z1325" w:id="129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295"/>
    <w:bookmarkStart w:name="z1326" w:id="1296"/>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96"/>
    <w:bookmarkStart w:name="z1327" w:id="129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297"/>
    <w:bookmarkStart w:name="z1328" w:id="1298"/>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298"/>
    <w:bookmarkStart w:name="z1329" w:id="129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299"/>
    <w:bookmarkStart w:name="z1330" w:id="1300"/>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300"/>
    <w:bookmarkStart w:name="z1331" w:id="130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301"/>
    <w:bookmarkStart w:name="z1332" w:id="130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302"/>
    <w:bookmarkStart w:name="z1333" w:id="1303"/>
    <w:p>
      <w:pPr>
        <w:spacing w:after="0"/>
        <w:ind w:left="0"/>
        <w:jc w:val="both"/>
      </w:pPr>
      <w:r>
        <w:rPr>
          <w:rFonts w:ascii="Times New Roman"/>
          <w:b w:val="false"/>
          <w:i w:val="false"/>
          <w:color w:val="000000"/>
          <w:sz w:val="28"/>
        </w:rPr>
        <w:t>
      Жиналысты шақырудың күн тәртібін жиналыс бекітеді.</w:t>
      </w:r>
    </w:p>
    <w:bookmarkEnd w:id="1303"/>
    <w:bookmarkStart w:name="z1334" w:id="130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304"/>
    <w:bookmarkStart w:name="z1335" w:id="1305"/>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305"/>
    <w:bookmarkStart w:name="z1336" w:id="130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306"/>
    <w:bookmarkStart w:name="z1337" w:id="130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307"/>
    <w:bookmarkStart w:name="z1338" w:id="130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308"/>
    <w:bookmarkStart w:name="z1339" w:id="130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309"/>
    <w:bookmarkStart w:name="z1340" w:id="131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310"/>
    <w:bookmarkStart w:name="z1341" w:id="131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311"/>
    <w:bookmarkStart w:name="z1342" w:id="131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312"/>
    <w:bookmarkStart w:name="z1343" w:id="131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313"/>
    <w:bookmarkStart w:name="z1344" w:id="1314"/>
    <w:p>
      <w:pPr>
        <w:spacing w:after="0"/>
        <w:ind w:left="0"/>
        <w:jc w:val="both"/>
      </w:pPr>
      <w:r>
        <w:rPr>
          <w:rFonts w:ascii="Times New Roman"/>
          <w:b w:val="false"/>
          <w:i w:val="false"/>
          <w:color w:val="000000"/>
          <w:sz w:val="28"/>
        </w:rPr>
        <w:t>
      Жиналыстың шешімі хаттамамен рәсімделеді, онда:</w:t>
      </w:r>
    </w:p>
    <w:bookmarkEnd w:id="1314"/>
    <w:bookmarkStart w:name="z1345" w:id="1315"/>
    <w:p>
      <w:pPr>
        <w:spacing w:after="0"/>
        <w:ind w:left="0"/>
        <w:jc w:val="both"/>
      </w:pPr>
      <w:r>
        <w:rPr>
          <w:rFonts w:ascii="Times New Roman"/>
          <w:b w:val="false"/>
          <w:i w:val="false"/>
          <w:color w:val="000000"/>
          <w:sz w:val="28"/>
        </w:rPr>
        <w:t>
      1) жиналыстың өткізілген күні мен орны;</w:t>
      </w:r>
    </w:p>
    <w:bookmarkEnd w:id="1315"/>
    <w:bookmarkStart w:name="z1346" w:id="1316"/>
    <w:p>
      <w:pPr>
        <w:spacing w:after="0"/>
        <w:ind w:left="0"/>
        <w:jc w:val="both"/>
      </w:pPr>
      <w:r>
        <w:rPr>
          <w:rFonts w:ascii="Times New Roman"/>
          <w:b w:val="false"/>
          <w:i w:val="false"/>
          <w:color w:val="000000"/>
          <w:sz w:val="28"/>
        </w:rPr>
        <w:t>
      2) жиналыс мүшелерінің саны және тізімі;</w:t>
      </w:r>
    </w:p>
    <w:bookmarkEnd w:id="1316"/>
    <w:bookmarkStart w:name="z1347" w:id="131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317"/>
    <w:bookmarkStart w:name="z1348" w:id="131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318"/>
    <w:bookmarkStart w:name="z1349" w:id="131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19"/>
    <w:bookmarkStart w:name="z1350" w:id="132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320"/>
    <w:bookmarkStart w:name="z1351" w:id="1321"/>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321"/>
    <w:bookmarkStart w:name="z1352" w:id="1322"/>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322"/>
    <w:bookmarkStart w:name="z1353" w:id="1323"/>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323"/>
    <w:bookmarkStart w:name="z1354" w:id="1324"/>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324"/>
    <w:bookmarkStart w:name="z1355" w:id="1325"/>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325"/>
    <w:bookmarkStart w:name="z1356" w:id="1326"/>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326"/>
    <w:bookmarkStart w:name="z1357" w:id="132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27"/>
    <w:bookmarkStart w:name="z1358" w:id="132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28"/>
    <w:bookmarkStart w:name="z1359" w:id="1329"/>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329"/>
    <w:bookmarkStart w:name="z1360" w:id="133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362" w:id="1331"/>
    <w:p>
      <w:pPr>
        <w:spacing w:after="0"/>
        <w:ind w:left="0"/>
        <w:jc w:val="left"/>
      </w:pPr>
      <w:r>
        <w:rPr>
          <w:rFonts w:ascii="Times New Roman"/>
          <w:b/>
          <w:i w:val="false"/>
          <w:color w:val="000000"/>
        </w:rPr>
        <w:t xml:space="preserve"> Жамбыл ауданының Үлкен ауылдық округінің жергілікті қоғамдастық жиналысының регламенті</w:t>
      </w:r>
    </w:p>
    <w:bookmarkEnd w:id="1331"/>
    <w:bookmarkStart w:name="z1363" w:id="1332"/>
    <w:p>
      <w:pPr>
        <w:spacing w:after="0"/>
        <w:ind w:left="0"/>
        <w:jc w:val="left"/>
      </w:pPr>
      <w:r>
        <w:rPr>
          <w:rFonts w:ascii="Times New Roman"/>
          <w:b/>
          <w:i w:val="false"/>
          <w:color w:val="000000"/>
        </w:rPr>
        <w:t xml:space="preserve"> 1-тарау. Жалпы ережелер</w:t>
      </w:r>
    </w:p>
    <w:bookmarkEnd w:id="1332"/>
    <w:bookmarkStart w:name="z1364" w:id="1333"/>
    <w:p>
      <w:pPr>
        <w:spacing w:after="0"/>
        <w:ind w:left="0"/>
        <w:jc w:val="both"/>
      </w:pPr>
      <w:r>
        <w:rPr>
          <w:rFonts w:ascii="Times New Roman"/>
          <w:b w:val="false"/>
          <w:i w:val="false"/>
          <w:color w:val="000000"/>
          <w:sz w:val="28"/>
        </w:rPr>
        <w:t xml:space="preserve">
      1. Осы Жамбыл ауданының Үлкен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333"/>
    <w:bookmarkStart w:name="z1365" w:id="1334"/>
    <w:p>
      <w:pPr>
        <w:spacing w:after="0"/>
        <w:ind w:left="0"/>
        <w:jc w:val="both"/>
      </w:pPr>
      <w:r>
        <w:rPr>
          <w:rFonts w:ascii="Times New Roman"/>
          <w:b w:val="false"/>
          <w:i w:val="false"/>
          <w:color w:val="000000"/>
          <w:sz w:val="28"/>
        </w:rPr>
        <w:t>
      2. Осы Регламентте қолданылатын негізгі ұғымдар:</w:t>
      </w:r>
    </w:p>
    <w:bookmarkEnd w:id="1334"/>
    <w:bookmarkStart w:name="z1366" w:id="133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35"/>
    <w:bookmarkStart w:name="z1367" w:id="133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36"/>
    <w:bookmarkStart w:name="z1368" w:id="133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37"/>
    <w:bookmarkStart w:name="z1369" w:id="133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38"/>
    <w:bookmarkStart w:name="z1370" w:id="133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39"/>
    <w:bookmarkStart w:name="z1371" w:id="134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40"/>
    <w:bookmarkStart w:name="z1372" w:id="1341"/>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41"/>
    <w:bookmarkStart w:name="z1373" w:id="134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42"/>
    <w:bookmarkStart w:name="z1374" w:id="1343"/>
    <w:p>
      <w:pPr>
        <w:spacing w:after="0"/>
        <w:ind w:left="0"/>
        <w:jc w:val="both"/>
      </w:pPr>
      <w:r>
        <w:rPr>
          <w:rFonts w:ascii="Times New Roman"/>
          <w:b w:val="false"/>
          <w:i w:val="false"/>
          <w:color w:val="000000"/>
          <w:sz w:val="28"/>
        </w:rPr>
        <w:t>
      Үлкен ауылдық округ (бұдан әрі – ауылдық округ) бюджетінің жобасын және бюджеттің атқарылуы туралы есепті келісу;</w:t>
      </w:r>
    </w:p>
    <w:bookmarkEnd w:id="1343"/>
    <w:bookmarkStart w:name="z1375" w:id="1344"/>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344"/>
    <w:bookmarkStart w:name="z1376" w:id="134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345"/>
    <w:bookmarkStart w:name="z1377" w:id="134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346"/>
    <w:bookmarkStart w:name="z1378" w:id="134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347"/>
    <w:bookmarkStart w:name="z1379" w:id="134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348"/>
    <w:bookmarkStart w:name="z1380" w:id="1349"/>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349"/>
    <w:bookmarkStart w:name="z1381" w:id="1350"/>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350"/>
    <w:bookmarkStart w:name="z1382" w:id="135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51"/>
    <w:bookmarkStart w:name="z1383" w:id="135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352"/>
    <w:bookmarkStart w:name="z1384" w:id="1353"/>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353"/>
    <w:bookmarkStart w:name="z1385" w:id="135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354"/>
    <w:bookmarkStart w:name="z1386" w:id="135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355"/>
    <w:bookmarkStart w:name="z1387" w:id="1356"/>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356"/>
    <w:bookmarkStart w:name="z1388" w:id="135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357"/>
    <w:bookmarkStart w:name="z1389" w:id="1358"/>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58"/>
    <w:bookmarkStart w:name="z1390" w:id="135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359"/>
    <w:bookmarkStart w:name="z1391" w:id="1360"/>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60"/>
    <w:bookmarkStart w:name="z1392" w:id="136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361"/>
    <w:bookmarkStart w:name="z1393" w:id="1362"/>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362"/>
    <w:bookmarkStart w:name="z1394" w:id="136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363"/>
    <w:bookmarkStart w:name="z1395" w:id="136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364"/>
    <w:bookmarkStart w:name="z1396" w:id="1365"/>
    <w:p>
      <w:pPr>
        <w:spacing w:after="0"/>
        <w:ind w:left="0"/>
        <w:jc w:val="both"/>
      </w:pPr>
      <w:r>
        <w:rPr>
          <w:rFonts w:ascii="Times New Roman"/>
          <w:b w:val="false"/>
          <w:i w:val="false"/>
          <w:color w:val="000000"/>
          <w:sz w:val="28"/>
        </w:rPr>
        <w:t>
      Жиналысты шақырудың күн тәртібін жиналыс бекітеді.</w:t>
      </w:r>
    </w:p>
    <w:bookmarkEnd w:id="1365"/>
    <w:bookmarkStart w:name="z1397" w:id="136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366"/>
    <w:bookmarkStart w:name="z1398" w:id="1367"/>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367"/>
    <w:bookmarkStart w:name="z1399" w:id="136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368"/>
    <w:bookmarkStart w:name="z1400" w:id="136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369"/>
    <w:bookmarkStart w:name="z1401" w:id="137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370"/>
    <w:bookmarkStart w:name="z1402" w:id="137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371"/>
    <w:bookmarkStart w:name="z1403" w:id="137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372"/>
    <w:bookmarkStart w:name="z1404" w:id="137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373"/>
    <w:bookmarkStart w:name="z1405" w:id="1374"/>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374"/>
    <w:bookmarkStart w:name="z1406" w:id="137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375"/>
    <w:bookmarkStart w:name="z1407" w:id="1376"/>
    <w:p>
      <w:pPr>
        <w:spacing w:after="0"/>
        <w:ind w:left="0"/>
        <w:jc w:val="both"/>
      </w:pPr>
      <w:r>
        <w:rPr>
          <w:rFonts w:ascii="Times New Roman"/>
          <w:b w:val="false"/>
          <w:i w:val="false"/>
          <w:color w:val="000000"/>
          <w:sz w:val="28"/>
        </w:rPr>
        <w:t>
      Жиналыстың шешімі хаттамамен рәсімделеді, онда:</w:t>
      </w:r>
    </w:p>
    <w:bookmarkEnd w:id="1376"/>
    <w:bookmarkStart w:name="z1408" w:id="1377"/>
    <w:p>
      <w:pPr>
        <w:spacing w:after="0"/>
        <w:ind w:left="0"/>
        <w:jc w:val="both"/>
      </w:pPr>
      <w:r>
        <w:rPr>
          <w:rFonts w:ascii="Times New Roman"/>
          <w:b w:val="false"/>
          <w:i w:val="false"/>
          <w:color w:val="000000"/>
          <w:sz w:val="28"/>
        </w:rPr>
        <w:t>
      1) жиналыстың өткізілген күні мен орны;</w:t>
      </w:r>
    </w:p>
    <w:bookmarkEnd w:id="1377"/>
    <w:bookmarkStart w:name="z1409" w:id="1378"/>
    <w:p>
      <w:pPr>
        <w:spacing w:after="0"/>
        <w:ind w:left="0"/>
        <w:jc w:val="both"/>
      </w:pPr>
      <w:r>
        <w:rPr>
          <w:rFonts w:ascii="Times New Roman"/>
          <w:b w:val="false"/>
          <w:i w:val="false"/>
          <w:color w:val="000000"/>
          <w:sz w:val="28"/>
        </w:rPr>
        <w:t>
      2) жиналыс мүшелерінің саны және тізімі;</w:t>
      </w:r>
    </w:p>
    <w:bookmarkEnd w:id="1378"/>
    <w:bookmarkStart w:name="z1410" w:id="137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379"/>
    <w:bookmarkStart w:name="z1411" w:id="138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380"/>
    <w:bookmarkStart w:name="z1412" w:id="138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81"/>
    <w:bookmarkStart w:name="z1413" w:id="138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382"/>
    <w:bookmarkStart w:name="z1414" w:id="1383"/>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383"/>
    <w:bookmarkStart w:name="z1415" w:id="1384"/>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384"/>
    <w:bookmarkStart w:name="z1416" w:id="1385"/>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385"/>
    <w:bookmarkStart w:name="z1417" w:id="1386"/>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386"/>
    <w:bookmarkStart w:name="z1418" w:id="1387"/>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387"/>
    <w:bookmarkStart w:name="z1419" w:id="1388"/>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388"/>
    <w:bookmarkStart w:name="z1420" w:id="138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89"/>
    <w:bookmarkStart w:name="z1421" w:id="139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90"/>
    <w:bookmarkStart w:name="z1422" w:id="1391"/>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391"/>
    <w:bookmarkStart w:name="z1423" w:id="139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425" w:id="1393"/>
    <w:p>
      <w:pPr>
        <w:spacing w:after="0"/>
        <w:ind w:left="0"/>
        <w:jc w:val="left"/>
      </w:pPr>
      <w:r>
        <w:rPr>
          <w:rFonts w:ascii="Times New Roman"/>
          <w:b/>
          <w:i w:val="false"/>
          <w:color w:val="000000"/>
        </w:rPr>
        <w:t xml:space="preserve"> Жамбыл ауданының Шиен ауылдық округінің жергілікті қоғамдастық жиналысының регламенті</w:t>
      </w:r>
    </w:p>
    <w:bookmarkEnd w:id="1393"/>
    <w:bookmarkStart w:name="z1426" w:id="1394"/>
    <w:p>
      <w:pPr>
        <w:spacing w:after="0"/>
        <w:ind w:left="0"/>
        <w:jc w:val="left"/>
      </w:pPr>
      <w:r>
        <w:rPr>
          <w:rFonts w:ascii="Times New Roman"/>
          <w:b/>
          <w:i w:val="false"/>
          <w:color w:val="000000"/>
        </w:rPr>
        <w:t xml:space="preserve"> 1-тарау. Жалпы ережелер</w:t>
      </w:r>
    </w:p>
    <w:bookmarkEnd w:id="1394"/>
    <w:bookmarkStart w:name="z1427" w:id="1395"/>
    <w:p>
      <w:pPr>
        <w:spacing w:after="0"/>
        <w:ind w:left="0"/>
        <w:jc w:val="both"/>
      </w:pPr>
      <w:r>
        <w:rPr>
          <w:rFonts w:ascii="Times New Roman"/>
          <w:b w:val="false"/>
          <w:i w:val="false"/>
          <w:color w:val="000000"/>
          <w:sz w:val="28"/>
        </w:rPr>
        <w:t xml:space="preserve">
      1. Осы Жамбыл ауданының Шиен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395"/>
    <w:bookmarkStart w:name="z1428" w:id="1396"/>
    <w:p>
      <w:pPr>
        <w:spacing w:after="0"/>
        <w:ind w:left="0"/>
        <w:jc w:val="both"/>
      </w:pPr>
      <w:r>
        <w:rPr>
          <w:rFonts w:ascii="Times New Roman"/>
          <w:b w:val="false"/>
          <w:i w:val="false"/>
          <w:color w:val="000000"/>
          <w:sz w:val="28"/>
        </w:rPr>
        <w:t>
      2. Осы Регламентте қолданылатын негізгі ұғымдар:</w:t>
      </w:r>
    </w:p>
    <w:bookmarkEnd w:id="1396"/>
    <w:bookmarkStart w:name="z1429" w:id="139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97"/>
    <w:bookmarkStart w:name="z1430" w:id="139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98"/>
    <w:bookmarkStart w:name="z1431" w:id="139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99"/>
    <w:bookmarkStart w:name="z1432" w:id="140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00"/>
    <w:bookmarkStart w:name="z1433" w:id="140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01"/>
    <w:bookmarkStart w:name="z1434" w:id="140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02"/>
    <w:bookmarkStart w:name="z1435" w:id="140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03"/>
    <w:bookmarkStart w:name="z1436" w:id="140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04"/>
    <w:bookmarkStart w:name="z1437" w:id="1405"/>
    <w:p>
      <w:pPr>
        <w:spacing w:after="0"/>
        <w:ind w:left="0"/>
        <w:jc w:val="both"/>
      </w:pPr>
      <w:r>
        <w:rPr>
          <w:rFonts w:ascii="Times New Roman"/>
          <w:b w:val="false"/>
          <w:i w:val="false"/>
          <w:color w:val="000000"/>
          <w:sz w:val="28"/>
        </w:rPr>
        <w:t>
      Шиен ауылдық округ (бұдан әрі – ауылдық округ) бюджетінің жобасын және бюджеттің атқарылуы туралы есепті келісу;</w:t>
      </w:r>
    </w:p>
    <w:bookmarkEnd w:id="1405"/>
    <w:bookmarkStart w:name="z1438" w:id="1406"/>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406"/>
    <w:bookmarkStart w:name="z1439" w:id="140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07"/>
    <w:bookmarkStart w:name="z1440" w:id="140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408"/>
    <w:bookmarkStart w:name="z1441" w:id="140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409"/>
    <w:bookmarkStart w:name="z1442" w:id="14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10"/>
    <w:bookmarkStart w:name="z1443" w:id="1411"/>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411"/>
    <w:bookmarkStart w:name="z1444" w:id="1412"/>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412"/>
    <w:bookmarkStart w:name="z1445" w:id="14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13"/>
    <w:bookmarkStart w:name="z1446" w:id="141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14"/>
    <w:bookmarkStart w:name="z1447" w:id="1415"/>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15"/>
    <w:bookmarkStart w:name="z1448" w:id="141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416"/>
    <w:bookmarkStart w:name="z1449" w:id="141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417"/>
    <w:bookmarkStart w:name="z1450" w:id="141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418"/>
    <w:bookmarkStart w:name="z1451" w:id="141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419"/>
    <w:bookmarkStart w:name="z1452" w:id="1420"/>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20"/>
    <w:bookmarkStart w:name="z1453" w:id="14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421"/>
    <w:bookmarkStart w:name="z1454" w:id="1422"/>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422"/>
    <w:bookmarkStart w:name="z1455" w:id="14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423"/>
    <w:bookmarkStart w:name="z1456" w:id="1424"/>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424"/>
    <w:bookmarkStart w:name="z1457" w:id="142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425"/>
    <w:bookmarkStart w:name="z1458" w:id="14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426"/>
    <w:bookmarkStart w:name="z1459" w:id="1427"/>
    <w:p>
      <w:pPr>
        <w:spacing w:after="0"/>
        <w:ind w:left="0"/>
        <w:jc w:val="both"/>
      </w:pPr>
      <w:r>
        <w:rPr>
          <w:rFonts w:ascii="Times New Roman"/>
          <w:b w:val="false"/>
          <w:i w:val="false"/>
          <w:color w:val="000000"/>
          <w:sz w:val="28"/>
        </w:rPr>
        <w:t>
      Жиналысты шақырудың күн тәртібін жиналыс бекітеді.</w:t>
      </w:r>
    </w:p>
    <w:bookmarkEnd w:id="1427"/>
    <w:bookmarkStart w:name="z1460" w:id="142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428"/>
    <w:bookmarkStart w:name="z1461" w:id="1429"/>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429"/>
    <w:bookmarkStart w:name="z1462" w:id="14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430"/>
    <w:bookmarkStart w:name="z1463" w:id="143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431"/>
    <w:bookmarkStart w:name="z1464" w:id="14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432"/>
    <w:bookmarkStart w:name="z1465" w:id="14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433"/>
    <w:bookmarkStart w:name="z1466" w:id="14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434"/>
    <w:bookmarkStart w:name="z1467" w:id="143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435"/>
    <w:bookmarkStart w:name="z1468" w:id="143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436"/>
    <w:bookmarkStart w:name="z1469" w:id="143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437"/>
    <w:bookmarkStart w:name="z1470" w:id="1438"/>
    <w:p>
      <w:pPr>
        <w:spacing w:after="0"/>
        <w:ind w:left="0"/>
        <w:jc w:val="both"/>
      </w:pPr>
      <w:r>
        <w:rPr>
          <w:rFonts w:ascii="Times New Roman"/>
          <w:b w:val="false"/>
          <w:i w:val="false"/>
          <w:color w:val="000000"/>
          <w:sz w:val="28"/>
        </w:rPr>
        <w:t>
      Жиналыстың шешімі хаттамамен рәсімделеді, онда:</w:t>
      </w:r>
    </w:p>
    <w:bookmarkEnd w:id="1438"/>
    <w:bookmarkStart w:name="z1471" w:id="1439"/>
    <w:p>
      <w:pPr>
        <w:spacing w:after="0"/>
        <w:ind w:left="0"/>
        <w:jc w:val="both"/>
      </w:pPr>
      <w:r>
        <w:rPr>
          <w:rFonts w:ascii="Times New Roman"/>
          <w:b w:val="false"/>
          <w:i w:val="false"/>
          <w:color w:val="000000"/>
          <w:sz w:val="28"/>
        </w:rPr>
        <w:t>
      1) жиналыстың өткізілген күні мен орны;</w:t>
      </w:r>
    </w:p>
    <w:bookmarkEnd w:id="1439"/>
    <w:bookmarkStart w:name="z1472" w:id="1440"/>
    <w:p>
      <w:pPr>
        <w:spacing w:after="0"/>
        <w:ind w:left="0"/>
        <w:jc w:val="both"/>
      </w:pPr>
      <w:r>
        <w:rPr>
          <w:rFonts w:ascii="Times New Roman"/>
          <w:b w:val="false"/>
          <w:i w:val="false"/>
          <w:color w:val="000000"/>
          <w:sz w:val="28"/>
        </w:rPr>
        <w:t>
      2) жиналыс мүшелерінің саны және тізімі;</w:t>
      </w:r>
    </w:p>
    <w:bookmarkEnd w:id="1440"/>
    <w:bookmarkStart w:name="z1473" w:id="144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441"/>
    <w:bookmarkStart w:name="z1474" w:id="144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442"/>
    <w:bookmarkStart w:name="z1475" w:id="144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443"/>
    <w:bookmarkStart w:name="z1476" w:id="144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444"/>
    <w:bookmarkStart w:name="z1477" w:id="1445"/>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445"/>
    <w:bookmarkStart w:name="z1478" w:id="1446"/>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446"/>
    <w:bookmarkStart w:name="z1479" w:id="1447"/>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447"/>
    <w:bookmarkStart w:name="z1480" w:id="1448"/>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448"/>
    <w:bookmarkStart w:name="z1481" w:id="144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449"/>
    <w:bookmarkStart w:name="z1482" w:id="1450"/>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450"/>
    <w:bookmarkStart w:name="z1483" w:id="145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451"/>
    <w:bookmarkStart w:name="z1484" w:id="145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452"/>
    <w:bookmarkStart w:name="z1485" w:id="1453"/>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453"/>
    <w:bookmarkStart w:name="z1486" w:id="145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"25" мамырдағы № 38-186 шешімімен бекітілген</w:t>
            </w:r>
            <w:r>
              <w:br/>
            </w:r>
          </w:p>
        </w:tc>
      </w:tr>
    </w:tbl>
    <w:bookmarkStart w:name="z1488" w:id="1455"/>
    <w:p>
      <w:pPr>
        <w:spacing w:after="0"/>
        <w:ind w:left="0"/>
        <w:jc w:val="left"/>
      </w:pPr>
      <w:r>
        <w:rPr>
          <w:rFonts w:ascii="Times New Roman"/>
          <w:b/>
          <w:i w:val="false"/>
          <w:color w:val="000000"/>
        </w:rPr>
        <w:t xml:space="preserve"> Жамбыл ауданының Шолаққарғалы ауылдық округінің жергілікті қоғамдастық жиналысының регламенті</w:t>
      </w:r>
    </w:p>
    <w:bookmarkEnd w:id="1455"/>
    <w:bookmarkStart w:name="z1489" w:id="1456"/>
    <w:p>
      <w:pPr>
        <w:spacing w:after="0"/>
        <w:ind w:left="0"/>
        <w:jc w:val="left"/>
      </w:pPr>
      <w:r>
        <w:rPr>
          <w:rFonts w:ascii="Times New Roman"/>
          <w:b/>
          <w:i w:val="false"/>
          <w:color w:val="000000"/>
        </w:rPr>
        <w:t xml:space="preserve"> 1-тарау. Жалпы ережелер</w:t>
      </w:r>
    </w:p>
    <w:bookmarkEnd w:id="1456"/>
    <w:bookmarkStart w:name="z1490" w:id="1457"/>
    <w:p>
      <w:pPr>
        <w:spacing w:after="0"/>
        <w:ind w:left="0"/>
        <w:jc w:val="both"/>
      </w:pPr>
      <w:r>
        <w:rPr>
          <w:rFonts w:ascii="Times New Roman"/>
          <w:b w:val="false"/>
          <w:i w:val="false"/>
          <w:color w:val="000000"/>
          <w:sz w:val="28"/>
        </w:rPr>
        <w:t xml:space="preserve">
      1. Осы Жамбыл ауданының Шолаққарғалы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457"/>
    <w:bookmarkStart w:name="z1491" w:id="1458"/>
    <w:p>
      <w:pPr>
        <w:spacing w:after="0"/>
        <w:ind w:left="0"/>
        <w:jc w:val="both"/>
      </w:pPr>
      <w:r>
        <w:rPr>
          <w:rFonts w:ascii="Times New Roman"/>
          <w:b w:val="false"/>
          <w:i w:val="false"/>
          <w:color w:val="000000"/>
          <w:sz w:val="28"/>
        </w:rPr>
        <w:t>
      2. Осы Регламентте қолданылатын негізгі ұғымдар:</w:t>
      </w:r>
    </w:p>
    <w:bookmarkEnd w:id="1458"/>
    <w:bookmarkStart w:name="z1492" w:id="145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59"/>
    <w:bookmarkStart w:name="z1493" w:id="146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60"/>
    <w:bookmarkStart w:name="z1494" w:id="146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61"/>
    <w:bookmarkStart w:name="z1495" w:id="146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62"/>
    <w:bookmarkStart w:name="z1496" w:id="146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63"/>
    <w:bookmarkStart w:name="z1497" w:id="146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64"/>
    <w:bookmarkStart w:name="z1498" w:id="146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65"/>
    <w:bookmarkStart w:name="z1499" w:id="146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66"/>
    <w:bookmarkStart w:name="z1500" w:id="1467"/>
    <w:p>
      <w:pPr>
        <w:spacing w:after="0"/>
        <w:ind w:left="0"/>
        <w:jc w:val="both"/>
      </w:pPr>
      <w:r>
        <w:rPr>
          <w:rFonts w:ascii="Times New Roman"/>
          <w:b w:val="false"/>
          <w:i w:val="false"/>
          <w:color w:val="000000"/>
          <w:sz w:val="28"/>
        </w:rPr>
        <w:t>
      Шолаққарғалы ауылдық округ (бұдан әрі – ауылдық округ) бюджетінің жобасын және бюджеттің атқарылуы туралы есепті келісу;</w:t>
      </w:r>
    </w:p>
    <w:bookmarkEnd w:id="1467"/>
    <w:bookmarkStart w:name="z1501" w:id="1468"/>
    <w:p>
      <w:pPr>
        <w:spacing w:after="0"/>
        <w:ind w:left="0"/>
        <w:jc w:val="both"/>
      </w:pPr>
      <w:r>
        <w:rPr>
          <w:rFonts w:ascii="Times New Roman"/>
          <w:b w:val="false"/>
          <w:i w:val="false"/>
          <w:color w:val="000000"/>
          <w:sz w:val="28"/>
        </w:rPr>
        <w:t>
      ауылдық округ әкімі апппаратының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468"/>
    <w:bookmarkStart w:name="z1502" w:id="146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69"/>
    <w:bookmarkStart w:name="z1503" w:id="147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470"/>
    <w:bookmarkStart w:name="z1504" w:id="147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471"/>
    <w:bookmarkStart w:name="z1505" w:id="147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72"/>
    <w:bookmarkStart w:name="z1506" w:id="1473"/>
    <w:p>
      <w:pPr>
        <w:spacing w:after="0"/>
        <w:ind w:left="0"/>
        <w:jc w:val="both"/>
      </w:pPr>
      <w:r>
        <w:rPr>
          <w:rFonts w:ascii="Times New Roman"/>
          <w:b w:val="false"/>
          <w:i w:val="false"/>
          <w:color w:val="000000"/>
          <w:sz w:val="28"/>
        </w:rPr>
        <w:t>
      ауылдық округ әкімін сайлауды өткізуге Жамбыл аудандық мәслихатына одан әрі ұсыну үшін ауылдық округ әкімінің қызметіне Жамбыл ауданының әкімі ұсынған кандидатураларды келісу;</w:t>
      </w:r>
    </w:p>
    <w:bookmarkEnd w:id="1473"/>
    <w:bookmarkStart w:name="z1507" w:id="1474"/>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1474"/>
    <w:bookmarkStart w:name="z1508" w:id="147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75"/>
    <w:bookmarkStart w:name="z1509" w:id="147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76"/>
    <w:bookmarkStart w:name="z1510" w:id="1477"/>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77"/>
    <w:bookmarkStart w:name="z1511" w:id="147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478"/>
    <w:bookmarkStart w:name="z1512" w:id="147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479"/>
    <w:bookmarkStart w:name="z1513" w:id="148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480"/>
    <w:bookmarkStart w:name="z1514" w:id="148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481"/>
    <w:bookmarkStart w:name="z1515" w:id="148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82"/>
    <w:bookmarkStart w:name="z1516" w:id="148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483"/>
    <w:bookmarkStart w:name="z1517" w:id="1484"/>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484"/>
    <w:bookmarkStart w:name="z1518" w:id="148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485"/>
    <w:bookmarkStart w:name="z1519" w:id="1486"/>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486"/>
    <w:bookmarkStart w:name="z1520" w:id="148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487"/>
    <w:bookmarkStart w:name="z1521" w:id="148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488"/>
    <w:bookmarkStart w:name="z1522" w:id="1489"/>
    <w:p>
      <w:pPr>
        <w:spacing w:after="0"/>
        <w:ind w:left="0"/>
        <w:jc w:val="both"/>
      </w:pPr>
      <w:r>
        <w:rPr>
          <w:rFonts w:ascii="Times New Roman"/>
          <w:b w:val="false"/>
          <w:i w:val="false"/>
          <w:color w:val="000000"/>
          <w:sz w:val="28"/>
        </w:rPr>
        <w:t>
      Жиналысты шақырудың күн тәртібін жиналыс бекітеді.</w:t>
      </w:r>
    </w:p>
    <w:bookmarkEnd w:id="1489"/>
    <w:bookmarkStart w:name="z1523" w:id="149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490"/>
    <w:bookmarkStart w:name="z1524" w:id="1491"/>
    <w:p>
      <w:pPr>
        <w:spacing w:after="0"/>
        <w:ind w:left="0"/>
        <w:jc w:val="both"/>
      </w:pPr>
      <w:r>
        <w:rPr>
          <w:rFonts w:ascii="Times New Roman"/>
          <w:b w:val="false"/>
          <w:i w:val="false"/>
          <w:color w:val="000000"/>
          <w:sz w:val="28"/>
        </w:rPr>
        <w:t>
      9.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491"/>
    <w:bookmarkStart w:name="z1525" w:id="149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492"/>
    <w:bookmarkStart w:name="z1526" w:id="149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493"/>
    <w:bookmarkStart w:name="z1527" w:id="149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494"/>
    <w:bookmarkStart w:name="z1528" w:id="149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495"/>
    <w:bookmarkStart w:name="z1529" w:id="149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496"/>
    <w:bookmarkStart w:name="z1530" w:id="149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497"/>
    <w:bookmarkStart w:name="z1531" w:id="149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498"/>
    <w:bookmarkStart w:name="z1532" w:id="149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499"/>
    <w:bookmarkStart w:name="z1533" w:id="1500"/>
    <w:p>
      <w:pPr>
        <w:spacing w:after="0"/>
        <w:ind w:left="0"/>
        <w:jc w:val="both"/>
      </w:pPr>
      <w:r>
        <w:rPr>
          <w:rFonts w:ascii="Times New Roman"/>
          <w:b w:val="false"/>
          <w:i w:val="false"/>
          <w:color w:val="000000"/>
          <w:sz w:val="28"/>
        </w:rPr>
        <w:t>
      Жиналыстың шешімі хаттамамен рәсімделеді, онда:</w:t>
      </w:r>
    </w:p>
    <w:bookmarkEnd w:id="1500"/>
    <w:bookmarkStart w:name="z1534" w:id="1501"/>
    <w:p>
      <w:pPr>
        <w:spacing w:after="0"/>
        <w:ind w:left="0"/>
        <w:jc w:val="both"/>
      </w:pPr>
      <w:r>
        <w:rPr>
          <w:rFonts w:ascii="Times New Roman"/>
          <w:b w:val="false"/>
          <w:i w:val="false"/>
          <w:color w:val="000000"/>
          <w:sz w:val="28"/>
        </w:rPr>
        <w:t>
      1) жиналыстың өткізілген күні мен орны;</w:t>
      </w:r>
    </w:p>
    <w:bookmarkEnd w:id="1501"/>
    <w:bookmarkStart w:name="z1535" w:id="1502"/>
    <w:p>
      <w:pPr>
        <w:spacing w:after="0"/>
        <w:ind w:left="0"/>
        <w:jc w:val="both"/>
      </w:pPr>
      <w:r>
        <w:rPr>
          <w:rFonts w:ascii="Times New Roman"/>
          <w:b w:val="false"/>
          <w:i w:val="false"/>
          <w:color w:val="000000"/>
          <w:sz w:val="28"/>
        </w:rPr>
        <w:t>
      2) жиналыс мүшелерінің саны және тізімі;</w:t>
      </w:r>
    </w:p>
    <w:bookmarkEnd w:id="1502"/>
    <w:bookmarkStart w:name="z1536" w:id="150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503"/>
    <w:bookmarkStart w:name="z1537" w:id="150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504"/>
    <w:bookmarkStart w:name="z1538" w:id="150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505"/>
    <w:bookmarkStart w:name="z1539" w:id="150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506"/>
    <w:bookmarkStart w:name="z1540" w:id="1507"/>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507"/>
    <w:bookmarkStart w:name="z1541" w:id="1508"/>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508"/>
    <w:bookmarkStart w:name="z1542" w:id="1509"/>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1509"/>
    <w:bookmarkStart w:name="z1543" w:id="1510"/>
    <w:p>
      <w:pPr>
        <w:spacing w:after="0"/>
        <w:ind w:left="0"/>
        <w:jc w:val="both"/>
      </w:pPr>
      <w:r>
        <w:rPr>
          <w:rFonts w:ascii="Times New Roman"/>
          <w:b w:val="false"/>
          <w:i w:val="false"/>
          <w:color w:val="000000"/>
          <w:sz w:val="28"/>
        </w:rPr>
        <w:t>
      13.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1510"/>
    <w:bookmarkStart w:name="z1544" w:id="151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511"/>
    <w:bookmarkStart w:name="z1545" w:id="151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512"/>
    <w:bookmarkStart w:name="z1546" w:id="151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513"/>
    <w:bookmarkStart w:name="z1547" w:id="151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514"/>
    <w:bookmarkStart w:name="z1548" w:id="151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1515"/>
    <w:bookmarkStart w:name="z1549" w:id="151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5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