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ffb04" w14:textId="d8ffb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аудандық мәслихатының 2017 жылғы 25 желтоқсандағы "Балқаш ауданының 2018-2020 жылдарға арналған бюджеті туралы" № 25-115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2018 жылғы 22 қарашадағы № 38-175 шешімі. Алматы облысы Әділет департаментінде 2018 жылы 23 қарашада № 4880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Балқаш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аудандық мәслихатының "Балқаш ауданының 2018-2020 жылдарға арналған бюджеті туралы" 2017 жылғы 25 желтоқсандағы № 25-115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4460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8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2018-2020 жылдарға арналған аудандық бюджеті тиісінше осы шешімнің 1, 2 және 3-қосымшаларына сәйкес, оның ішінде 2018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5 663 151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122 856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9 361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3 675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5 527 259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1 457 252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674 907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3 395 100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5 663 151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8 182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36 075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27 893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8 182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8 182 мың теңге.".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Балқаш аудандық мәслихатының "Экономикалық реформа, бюджет, тарифтік саясат, шағын және орта кәсіпкерлікті дамыту жөніндегі" тұрақты комиссиясына жүктелсін.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2018 жылғы 1 қаңтардан бастап қолданысқа енгiзiледі.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Балқаш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Балқаш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6"/>
        <w:gridCol w:w="5404"/>
      </w:tblGrid>
      <w:tr>
        <w:trPr>
          <w:trHeight w:val="30" w:hRule="atLeast"/>
        </w:trPr>
        <w:tc>
          <w:tcPr>
            <w:tcW w:w="8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Балқаш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"22" қарашадағы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"Балқаш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25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"Балқаш ауданының 2018-2020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арналған бюджеті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25-115 шешіміне өзгерістер енгізу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туралы" № 38-175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  <w:tr>
        <w:trPr>
          <w:trHeight w:val="30" w:hRule="atLeast"/>
        </w:trPr>
        <w:tc>
          <w:tcPr>
            <w:tcW w:w="8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Балқаш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25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"Балқаш ауданының 2018-2020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жылдарға арналған бюджеті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25-115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4510"/>
        <w:gridCol w:w="42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5663151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122856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24268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24268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"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мәндi iс-әрекеттердi жасағаны және (немесе) оған уәкiлеттiгi бар мемлекеттiк органдар немесе лауазымды адамдар құжаттар бергені үшін алатын мiндеттi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меншiгiнен түсетiн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салынатын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бюджеттен қаржыландырылатын мемлекеттік мекемелерге бекітілген мүлікті сатудан түсетін түсімдер 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стаудан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5527259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5527259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5527259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693"/>
        <w:gridCol w:w="1461"/>
        <w:gridCol w:w="1461"/>
        <w:gridCol w:w="4613"/>
        <w:gridCol w:w="29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25"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5663151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293557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251754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125392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1"/>
        <w:gridCol w:w="755"/>
        <w:gridCol w:w="1591"/>
        <w:gridCol w:w="1591"/>
        <w:gridCol w:w="3926"/>
        <w:gridCol w:w="32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26"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19662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19662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19662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17878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мағызы бар қала) ауқымындағы төтенше жағдайлардың алдын алу және оларды жою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2944721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243994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бөлімі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"/>
        <w:gridCol w:w="738"/>
        <w:gridCol w:w="1556"/>
        <w:gridCol w:w="1556"/>
        <w:gridCol w:w="5094"/>
        <w:gridCol w:w="3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27"/>
        </w:tc>
      </w:tr>
      <w:tr>
        <w:trPr>
          <w:trHeight w:val="30" w:hRule="atLeast"/>
        </w:trPr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243294</w:t>
            </w:r>
          </w:p>
        </w:tc>
      </w:tr>
      <w:tr>
        <w:trPr>
          <w:trHeight w:val="30" w:hRule="atLeast"/>
        </w:trPr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негiзгi орта және жалпы орта бiлiм беру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2342786</w:t>
            </w:r>
          </w:p>
        </w:tc>
      </w:tr>
      <w:tr>
        <w:trPr>
          <w:trHeight w:val="30" w:hRule="atLeast"/>
        </w:trPr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2285292</w:t>
            </w:r>
          </w:p>
        </w:tc>
      </w:tr>
      <w:tr>
        <w:trPr>
          <w:trHeight w:val="30" w:hRule="atLeast"/>
        </w:trPr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бiлiм беру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2247225</w:t>
            </w:r>
          </w:p>
        </w:tc>
      </w:tr>
      <w:tr>
        <w:trPr>
          <w:trHeight w:val="30" w:hRule="atLeast"/>
        </w:trPr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38067</w:t>
            </w:r>
          </w:p>
        </w:tc>
      </w:tr>
      <w:tr>
        <w:trPr>
          <w:trHeight w:val="30" w:hRule="atLeast"/>
        </w:trPr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57494</w:t>
            </w:r>
          </w:p>
        </w:tc>
      </w:tr>
      <w:tr>
        <w:trPr>
          <w:trHeight w:val="30" w:hRule="atLeast"/>
        </w:trPr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57494</w:t>
            </w:r>
          </w:p>
        </w:tc>
      </w:tr>
      <w:tr>
        <w:trPr>
          <w:trHeight w:val="30" w:hRule="atLeast"/>
        </w:trPr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357941</w:t>
            </w:r>
          </w:p>
        </w:tc>
      </w:tr>
      <w:tr>
        <w:trPr>
          <w:trHeight w:val="30" w:hRule="atLeast"/>
        </w:trPr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357941</w:t>
            </w:r>
          </w:p>
        </w:tc>
      </w:tr>
      <w:tr>
        <w:trPr>
          <w:trHeight w:val="30" w:hRule="atLeast"/>
        </w:trPr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13618</w:t>
            </w:r>
          </w:p>
        </w:tc>
      </w:tr>
      <w:tr>
        <w:trPr>
          <w:trHeight w:val="30" w:hRule="atLeast"/>
        </w:trPr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</w:tr>
      <w:tr>
        <w:trPr>
          <w:trHeight w:val="30" w:hRule="atLeast"/>
        </w:trPr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59898</w:t>
            </w:r>
          </w:p>
        </w:tc>
      </w:tr>
      <w:tr>
        <w:trPr>
          <w:trHeight w:val="30" w:hRule="atLeast"/>
        </w:trPr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</w:tr>
      <w:tr>
        <w:trPr>
          <w:trHeight w:val="30" w:hRule="atLeast"/>
        </w:trPr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655"/>
        <w:gridCol w:w="1381"/>
        <w:gridCol w:w="1382"/>
        <w:gridCol w:w="5394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28"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 ұстауға қамқоршыларға (қорғаншыларға) ай сайынғы ақшалай қаражат төлемі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Ведомствалық бағыныстағы мемлекеттік мекемелерінің және ұйымдарының күрделі шығыстары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251896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264974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202826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202826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1"/>
        <w:gridCol w:w="606"/>
        <w:gridCol w:w="1278"/>
        <w:gridCol w:w="1278"/>
        <w:gridCol w:w="5911"/>
        <w:gridCol w:w="22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29"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2012-2018 жылдарға арналған іс-шаралар жоспарын іске асыру</w:t>
            </w:r>
          </w:p>
          <w:bookmarkEnd w:id="30"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792"/>
        <w:gridCol w:w="1670"/>
        <w:gridCol w:w="1670"/>
        <w:gridCol w:w="3950"/>
        <w:gridCol w:w="29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31"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салу, реконструкциялау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Ведомствалық бағыныстағы мемлекеттік мекемелерінің және ұйымдарының күрделі шығыстары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"/>
        <w:gridCol w:w="799"/>
        <w:gridCol w:w="1684"/>
        <w:gridCol w:w="1684"/>
        <w:gridCol w:w="4945"/>
        <w:gridCol w:w="30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"/>
        </w:tc>
      </w:tr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115095</w:t>
            </w:r>
          </w:p>
        </w:tc>
      </w:tr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115095</w:t>
            </w:r>
          </w:p>
        </w:tc>
      </w:tr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249046</w:t>
            </w:r>
          </w:p>
        </w:tc>
      </w:tr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249046</w:t>
            </w:r>
          </w:p>
        </w:tc>
      </w:tr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14263</w:t>
            </w:r>
          </w:p>
        </w:tc>
      </w:tr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14263</w:t>
            </w:r>
          </w:p>
        </w:tc>
      </w:tr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8683</w:t>
            </w:r>
          </w:p>
        </w:tc>
      </w:tr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</w:tr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43032</w:t>
            </w:r>
          </w:p>
        </w:tc>
      </w:tr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34632</w:t>
            </w:r>
          </w:p>
        </w:tc>
      </w:tr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33597</w:t>
            </w:r>
          </w:p>
        </w:tc>
      </w:tr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32662</w:t>
            </w:r>
          </w:p>
        </w:tc>
      </w:tr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6"/>
        <w:gridCol w:w="706"/>
        <w:gridCol w:w="1489"/>
        <w:gridCol w:w="1489"/>
        <w:gridCol w:w="4857"/>
        <w:gridCol w:w="26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33"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тiлдердi және мәдениеттi дамыту саласындағы мемлекеттiк саясатты iске асыру жөнiндегi қызметтер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сенімін қалыптастыру саласында мемлекеттік саясатты іске асыру жөніндегі қызметтер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276423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241869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бөлiмi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64374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64374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бөлiмi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177495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саясаты іске асыру жөніндегі қызметтер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13238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0"/>
        <w:gridCol w:w="638"/>
        <w:gridCol w:w="1346"/>
        <w:gridCol w:w="1346"/>
        <w:gridCol w:w="5573"/>
        <w:gridCol w:w="24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34"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 жүргізу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144275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16874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16874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16874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19064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19064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781"/>
        <w:gridCol w:w="1647"/>
        <w:gridCol w:w="1648"/>
        <w:gridCol w:w="4065"/>
        <w:gridCol w:w="29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35"/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328634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318986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318986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19881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299105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19684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6"/>
        <w:gridCol w:w="706"/>
        <w:gridCol w:w="1489"/>
        <w:gridCol w:w="1489"/>
        <w:gridCol w:w="4856"/>
        <w:gridCol w:w="26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6"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269509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269509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269509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256453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"/>
        <w:gridCol w:w="105"/>
        <w:gridCol w:w="206"/>
        <w:gridCol w:w="8"/>
        <w:gridCol w:w="2059"/>
        <w:gridCol w:w="1009"/>
        <w:gridCol w:w="1049"/>
        <w:gridCol w:w="4508"/>
        <w:gridCol w:w="3142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7"/>
        </w:tc>
      </w:tr>
      <w:tr>
        <w:trPr>
          <w:trHeight w:val="30" w:hRule="atLeast"/>
        </w:trPr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Мамандарды әлеуметтік қолдау шараларын іске асыру үшін бюджеттік кредиттер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17"/>
        <w:gridCol w:w="2605"/>
        <w:gridCol w:w="46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8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9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0"/>
        <w:gridCol w:w="1769"/>
        <w:gridCol w:w="1140"/>
        <w:gridCol w:w="4584"/>
        <w:gridCol w:w="36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0"/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-8182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1"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