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7b43" w14:textId="3e37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2018 жылғы 14 тамыздағы № 34-164 шешімі. Алматы облысы Әділет департаментінде 2018 жылы 14 қыркүйекте № 4827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ауылдық округтерінің 2018-2020 жылдарға арналған бюджеттері туралы" 2017 жылғы 26 желтоқсандағы № 26-119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–тармақтары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Балқаш ауданы Ақдала ауылдық округінің 2018-2020 жылдарға арналған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17 553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5 308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12 245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12 245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17 553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Балқаш ауданы Бақбақты ауылдық округінің 2018-2020 жылдарға арналған бюджеті тиісінше осы шешімнің 7, 8 және 9-қосымшаларына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63 079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7 642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55 437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55 437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63 079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Балқаш ауданы Береке ауылдық округінің 2018-2020 жылдарға арналған бюджеті тиісінше осы шешімнің 13, 14 және 15-қосымшаларына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17 995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3 645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14 350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14 350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17 995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Балқаш ауданы Бірлік ауылдық округінің 2018-2020 жылдарға арналған бюджеті тиісінше осы шешімнің 16, 17 және 18-қосымшаларына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20 196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5 003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15 193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15 193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20 196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Балқаш ауданы Қарой ауылдық округінің 2018-2020 жылдарға арналған бюджеті тиісінше осы шешімнің 19, 20 және 21-қосымшаларына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29 569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5 980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23 589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23 589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29 569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-қосымшаларына сәйкес жаңа редакцияда баяндалсын.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2018 жылғы "14" тамыздағы "Балқаш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туралы" № 34-164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26-119 шешіміне 1-қосымша</w:t>
            </w:r>
          </w:p>
        </w:tc>
      </w:tr>
    </w:tbl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Ақдала ауылдық округінің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9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6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2018 жылғы "14" тамыздағы "Балқаш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туралы" № 34-164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26-119 шешіміне 7-қосымша</w:t>
            </w:r>
          </w:p>
        </w:tc>
      </w:tr>
    </w:tbl>
    <w:bookmarkStart w:name="z16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Бақбақты ауылдық округінің бюджеті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8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9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27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0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4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7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2018 жылғы "14" тамыздағы "Балқаш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туралы" № 34-164 шешіміне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26-119 шешіміне 13-қосымша</w:t>
            </w:r>
          </w:p>
        </w:tc>
      </w:tr>
    </w:tbl>
    <w:bookmarkStart w:name="z22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Береке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7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5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7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1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2018 жылғы "14" тамыздағы "Балқаш аудандық мәслихатының 2017 жылғы 26 желтоқсандағы "Балқаш ауданының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округтерінің 2018-2020 жылдарға арналған бюджеттері туралы" № 26-119 шешіміне өзгерістер енгізу туралы" № 34-164 шешіміне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26-119 шешіміне 16-қосымша</w:t>
            </w:r>
          </w:p>
        </w:tc>
      </w:tr>
    </w:tbl>
    <w:bookmarkStart w:name="z28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Бірлік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4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9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0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81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4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8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1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2018 жылғы "14" тамыздағы "Балқаш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өзгерістер енгізу туралы" № 34-164 шешіміне 5-қосымша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"Балқаш ауданының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26-119 шешіміне 19-қосымша</w:t>
            </w:r>
          </w:p>
        </w:tc>
      </w:tr>
    </w:tbl>
    <w:bookmarkStart w:name="z34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Қарой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0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0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6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