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09b8" w14:textId="3b80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2017 жылғы 25 желтоқсандағы "Алакөл ауданының Үшарал қаласы мен ауылдық округтерінің 2018-2020 жылдарға арналған бюджеттері туралы" № 24-5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2018 жылғы 29 қарашадағы № 43-1 шешімі. Алматы облысы Әділет департаментінде 2018 жылы 4 желтоқсанда № 4917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"Алакөл ауданының Үшарал қаласы мен ауылдық округтерінің 2018-2020 жылдарға арналған бюджеттері туралы" 2017 жылғы 25 желтоқсандағы № 24-5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4500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01 ақпанында Қазақстан Республикасы Нормативтік құқықтық актілерінің эталондық бақылау банкінде, жарияланған) шешімінің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Үшарал қаласының 2018-2020 жылдарға арналған бюджеті тиісінше осы шешімнің 1, 2 және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225278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193333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31945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31945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225278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Қабанбай ауылдық округінің 2018-2020 жылдарға арналған бюджеті тиісінше осы шешімнің 4, 5 және 6-қосымшаларына сәйкес, оның ішінде 2018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99004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25369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73635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38170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35465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99004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Бескөл ауылдық округінің 2018-2020 жылдарға арналған бюджеті тиісінше осы шешімнің 7, 8 және 9-қосымшаларына сәйкес, оның ішінде 2018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79301 мың теңге, оның ішінде: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22449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56852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22930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33922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79301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Достық ауылдық округінің 2018-2020 жылдарға арналған бюджеті тиісінше осы шешімнің 10, 11 және 12-қосымшаларына сәйкес, оның ішінде 2018 жылға келесі көлемдерде бекітілсін: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122164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20267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101897 мың теңге, оның ішінде: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96312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5585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122164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Ырғайты ауылдық округінің 2018-2020 жылдарға арналған бюджеті тиісінше осы шешімнің 13, 14 және 15-қосымшаларына сәйкес, оның ішінде 2018 жылға келесі көлемдерде бекітілсін: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59519 мың теңге, оның ішінде: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11161 мың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48358 мың теңге, оның ішінде: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15375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32983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59519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Теректі ауылдық округінің 2018-2020 жылдарға арналған бюджеті тиісінше осы шешімнің 16, 17 және 18-қосымшаларына сәйкес, оның ішінде 2018 жылға келесі көлемдерде бекітілсін: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20259 мың теңге, оның ішінде: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5236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15023 мың теңге, оның ішінде: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15023 мың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20259 мың теңге;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Жағатал ауылдық округінің 2018-2020 жылдарға арналған бюджеті тиісінше осы шешімнің 19, 20 және 21-қосымшаларына сәйкес, оның ішінде 2018 жылға келесі көлемдерде бекітілсін: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17762 мың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3619 мың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14143 мың теңге, оның ішінде: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14143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17762мың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Көлбай ауылдық округінің 2018-2020 жылдарға арналған бюджеті тиісінше осы шешімнің 22, 23 және 24-қосымшаларына сәйкес, оның ішінде 2018 жылға келесі көлемдерде бекітілсін: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55814 мың теңге, оның ішінде: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2904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52910 мың теңге, оның ішінде: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35034 мың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субвенциялар17876 мың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55814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бюджеттіккредиттерді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Ақжар ауылдық округінің 2018-2020 жылдарға арналған бюджеті тиісінше осы шешімнің 25, 26 және 27-қосымшаларына сәйкес, оның ішінде 2018 жылға келесі көлемдерде бекітілсін: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60494 мың теңге, оның ішінде: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2528 мың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57966 мың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42436 мың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15530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60494 мың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Жыланды ауылдық округінің 2018-2020 жылдарға арналған бюджеті тиісінше осы шешімнің 31, 32 және 33-қосымшаларына сәйкес, оның ішінде 2018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41728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2656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39072 мың теңге, оның ішінде: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23583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15489 мың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41728 мың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Екпінді ауылдық округінің 2018-2020 жылдарға арналған бюджеті тиісінше осы шешімнің 34, 35 және 36-қосымшаларына сәйкес, оның ішінде 2018 жылға келесі көлемдерде бекітілсін: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41384 мың теңге, оның ішінде: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2446 мың теңге;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38938 мың теңге, оның ішінде: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22510 мың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16428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41384 мың теңге;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Тоқжайлау ауылдық округінің 2018-2020 жылдарға арналған бюджеті тиісінше осы шешімнің 37, 38 және 39-қосымшаларына сәйкес, оның ішінде 2018 жылға келесі көлемдерде бекітілсін: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41265 мың теңге, оның ішінде: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1746 мың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39519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22172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17347 мың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41265 мың теңге;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теңге.".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Алакөл аудандық мәслихатының "Депутаттық өкілеттік, бюджет, экономика, заңдылықты сақтау, құқықтық қорғау және қоғамдық ұйымдармен байланыс жөніндегі" тұрақты комиссиясына жүктелсін.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шешiм 2018 жылғы 1 қаңтардан бастап қолданысқа енгiзiледі.</w:t>
      </w:r>
    </w:p>
    <w:bookmarkEnd w:id="1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73"/>
        <w:gridCol w:w="5029"/>
      </w:tblGrid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"29"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24-5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43-1 шешіміне 1-қосымша</w:t>
            </w:r>
          </w:p>
        </w:tc>
      </w:tr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24-5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1-қосымша</w:t>
            </w:r>
          </w:p>
        </w:tc>
      </w:tr>
    </w:tbl>
    <w:bookmarkStart w:name="z222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Үшарал қаласының бюджеті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253"/>
        <w:gridCol w:w="1788"/>
        <w:gridCol w:w="1152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9"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225 278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193 333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бюджеттерінен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303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00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225 278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1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2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3"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4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73"/>
        <w:gridCol w:w="5029"/>
      </w:tblGrid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"29"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24-5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43-1 шешіміне 2-қосымша</w:t>
            </w:r>
          </w:p>
        </w:tc>
      </w:tr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24-5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4-қосымша</w:t>
            </w:r>
          </w:p>
        </w:tc>
      </w:tr>
    </w:tbl>
    <w:bookmarkStart w:name="z247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Қабанбай ауылдық округінің бюджеті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267"/>
        <w:gridCol w:w="1887"/>
        <w:gridCol w:w="1216"/>
        <w:gridCol w:w="3466"/>
        <w:gridCol w:w="42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6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07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99 004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8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9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0"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1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73"/>
        <w:gridCol w:w="5029"/>
      </w:tblGrid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"29"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24-5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43-1 шешіміне 3-қосымша</w:t>
            </w:r>
          </w:p>
        </w:tc>
      </w:tr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24-5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7-қосымша</w:t>
            </w:r>
          </w:p>
        </w:tc>
      </w:tr>
    </w:tbl>
    <w:bookmarkStart w:name="z272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Бескөл ауылдық округінің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267"/>
        <w:gridCol w:w="1887"/>
        <w:gridCol w:w="1216"/>
        <w:gridCol w:w="3466"/>
        <w:gridCol w:w="42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3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14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79 301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5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6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7"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8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73"/>
        <w:gridCol w:w="5029"/>
      </w:tblGrid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"29"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"Алакөл ауданының Үшарал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24-5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43-1 шешіміне 4-қосымша</w:t>
            </w:r>
          </w:p>
        </w:tc>
      </w:tr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24-5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10-қосымша</w:t>
            </w:r>
          </w:p>
        </w:tc>
      </w:tr>
    </w:tbl>
    <w:bookmarkStart w:name="z297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Достық ауылдық округінің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253"/>
        <w:gridCol w:w="1788"/>
        <w:gridCol w:w="1152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0"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303"/>
        <w:gridCol w:w="29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21"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2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3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4"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5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73"/>
        <w:gridCol w:w="5029"/>
      </w:tblGrid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"29"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24-5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43-1 шешіміне 5-қосымша</w:t>
            </w:r>
          </w:p>
        </w:tc>
      </w:tr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24-5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13-қосымша</w:t>
            </w:r>
          </w:p>
        </w:tc>
      </w:tr>
    </w:tbl>
    <w:bookmarkStart w:name="z322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Ырғайты ауылдық округінің бюджеті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267"/>
        <w:gridCol w:w="1887"/>
        <w:gridCol w:w="1216"/>
        <w:gridCol w:w="3466"/>
        <w:gridCol w:w="42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7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28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9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0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1"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2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73"/>
        <w:gridCol w:w="5029"/>
      </w:tblGrid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"29"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"Алакөл ауданының Үшарал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24-5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43-1 шешіміне 6-қосымша</w:t>
            </w:r>
          </w:p>
        </w:tc>
      </w:tr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24-5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16-қосымша</w:t>
            </w:r>
          </w:p>
        </w:tc>
      </w:tr>
    </w:tbl>
    <w:bookmarkStart w:name="z347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Теректі ауылдық округінің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274"/>
        <w:gridCol w:w="1940"/>
        <w:gridCol w:w="1250"/>
        <w:gridCol w:w="3564"/>
        <w:gridCol w:w="40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4"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35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6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7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8"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9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73"/>
        <w:gridCol w:w="5029"/>
      </w:tblGrid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"29"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"Алакөл ауданының Үшарал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24-5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43-1 шешіміне 7-қосымша</w:t>
            </w:r>
          </w:p>
        </w:tc>
      </w:tr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24-5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19-қосымша</w:t>
            </w:r>
          </w:p>
        </w:tc>
      </w:tr>
    </w:tbl>
    <w:bookmarkStart w:name="z372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Жағатал ауылдық округінің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267"/>
        <w:gridCol w:w="1887"/>
        <w:gridCol w:w="1216"/>
        <w:gridCol w:w="3466"/>
        <w:gridCol w:w="42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1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42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16 909 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3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4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5"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6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73"/>
        <w:gridCol w:w="5029"/>
      </w:tblGrid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"29"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24-5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43-1 шешіміне 8-қосымша</w:t>
            </w:r>
          </w:p>
        </w:tc>
      </w:tr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24-5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22-қосымша</w:t>
            </w:r>
          </w:p>
        </w:tc>
      </w:tr>
    </w:tbl>
    <w:bookmarkStart w:name="z397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Көлбай ауылдық округінің бюджеті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267"/>
        <w:gridCol w:w="1887"/>
        <w:gridCol w:w="1216"/>
        <w:gridCol w:w="3466"/>
        <w:gridCol w:w="42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8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49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0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1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2"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3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73"/>
        <w:gridCol w:w="5029"/>
      </w:tblGrid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"29"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24-5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43-1 шешіміне 9-қосымша</w:t>
            </w:r>
          </w:p>
        </w:tc>
      </w:tr>
      <w:tr>
        <w:trPr>
          <w:trHeight w:val="30" w:hRule="atLeast"/>
        </w:trPr>
        <w:tc>
          <w:tcPr>
            <w:tcW w:w="83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24-5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25-қосымша</w:t>
            </w:r>
          </w:p>
        </w:tc>
      </w:tr>
    </w:tbl>
    <w:bookmarkStart w:name="z422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Ақжар ауылдық округінің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267"/>
        <w:gridCol w:w="1887"/>
        <w:gridCol w:w="1216"/>
        <w:gridCol w:w="3466"/>
        <w:gridCol w:w="42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5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24"/>
        <w:gridCol w:w="1317"/>
        <w:gridCol w:w="1317"/>
        <w:gridCol w:w="5889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56"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16 903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16 266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33452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7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8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9"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0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443"/>
        <w:gridCol w:w="5092"/>
      </w:tblGrid>
      <w:tr>
        <w:trPr>
          <w:trHeight w:val="30" w:hRule="atLeast"/>
        </w:trPr>
        <w:tc>
          <w:tcPr>
            <w:tcW w:w="8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"29"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24-5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уралы" № 43-1 шешіміне 11-қосымша</w:t>
            </w:r>
          </w:p>
        </w:tc>
      </w:tr>
      <w:tr>
        <w:trPr>
          <w:trHeight w:val="30" w:hRule="atLeast"/>
        </w:trPr>
        <w:tc>
          <w:tcPr>
            <w:tcW w:w="8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24-5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31-қосымша</w:t>
            </w:r>
          </w:p>
        </w:tc>
      </w:tr>
    </w:tbl>
    <w:bookmarkStart w:name="z447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Жыланды ауылдық округінің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267"/>
        <w:gridCol w:w="1887"/>
        <w:gridCol w:w="1216"/>
        <w:gridCol w:w="3466"/>
        <w:gridCol w:w="42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2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63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4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5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6"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7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443"/>
        <w:gridCol w:w="5092"/>
      </w:tblGrid>
      <w:tr>
        <w:trPr>
          <w:trHeight w:val="30" w:hRule="atLeast"/>
        </w:trPr>
        <w:tc>
          <w:tcPr>
            <w:tcW w:w="8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"29"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"Алакөл ауданының Үшарал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24-5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43-1 шешіміне 12-қосымша</w:t>
            </w:r>
          </w:p>
        </w:tc>
      </w:tr>
      <w:tr>
        <w:trPr>
          <w:trHeight w:val="30" w:hRule="atLeast"/>
        </w:trPr>
        <w:tc>
          <w:tcPr>
            <w:tcW w:w="8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24-5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34-қосымша</w:t>
            </w:r>
          </w:p>
        </w:tc>
      </w:tr>
    </w:tbl>
    <w:bookmarkStart w:name="z472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Екпінді ауылдық округінің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267"/>
        <w:gridCol w:w="1887"/>
        <w:gridCol w:w="1216"/>
        <w:gridCol w:w="3466"/>
        <w:gridCol w:w="42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9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70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1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2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3"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4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443"/>
        <w:gridCol w:w="5092"/>
      </w:tblGrid>
      <w:tr>
        <w:trPr>
          <w:trHeight w:val="30" w:hRule="atLeast"/>
        </w:trPr>
        <w:tc>
          <w:tcPr>
            <w:tcW w:w="8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"29" қарашадағы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24-5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өзгерістер енгізу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43-1 шешіміне 13-қосымша</w:t>
            </w:r>
          </w:p>
        </w:tc>
      </w:tr>
      <w:tr>
        <w:trPr>
          <w:trHeight w:val="30" w:hRule="atLeast"/>
        </w:trPr>
        <w:tc>
          <w:tcPr>
            <w:tcW w:w="84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Алакөл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25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"Алакөл ауданының Үшарал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қаласы мен ауылдық округтерінің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2018-2020 жылдарға арналған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бюджеттері туралы" № 24-5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 37-қосымша</w:t>
            </w:r>
          </w:p>
        </w:tc>
      </w:tr>
    </w:tbl>
    <w:bookmarkStart w:name="z497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Тоқжайлау ауылдық округінің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267"/>
        <w:gridCol w:w="1887"/>
        <w:gridCol w:w="1216"/>
        <w:gridCol w:w="3466"/>
        <w:gridCol w:w="42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6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764"/>
        <w:gridCol w:w="1612"/>
        <w:gridCol w:w="1612"/>
        <w:gridCol w:w="4453"/>
        <w:gridCol w:w="26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  <w:bookmarkEnd w:id="277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6"/>
        <w:gridCol w:w="2788"/>
        <w:gridCol w:w="1796"/>
        <w:gridCol w:w="3295"/>
        <w:gridCol w:w="26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8"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0"/>
        <w:gridCol w:w="426"/>
        <w:gridCol w:w="426"/>
        <w:gridCol w:w="426"/>
        <w:gridCol w:w="5177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9"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6"/>
        <w:gridCol w:w="390"/>
        <w:gridCol w:w="397"/>
        <w:gridCol w:w="7142"/>
        <w:gridCol w:w="25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0"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3165"/>
        <w:gridCol w:w="16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1"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