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3cc1" w14:textId="3de3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2017 жылғы 25 желтоқсандағы "Алакөл ауданының Үшарал қаласы мен ауылдық округтерінің 2018-2020 жылдарға арналған бюджеттері туралы" № 24-5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2018 жылғы 22 қарашадағы № 42-1 шешімі. Алматы облысы Әділет департаментінде 2018 жылы 27 қарашада № 4887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2018-2020 жылдарға арналған бюджеті туралы" 2017 жылғы 25 желтоқсандағы №24-1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банкінде,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12147352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1423396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13617мың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30537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10679802мың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4569738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1519164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4590900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12412686мың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16745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30372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өтеу13627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282079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282079 мың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537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"22"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бюджеті туралы" № 24-1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 шешіміне қосымша</w:t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"Алакөл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395"/>
        <w:gridCol w:w="41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12 147 352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1 423 396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1 277 291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1 240 541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10 679 802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10 623 092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5723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төтенше жағдайлардың алдын алу және оларды жою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7 255 412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жылу жүйелерін пайдалануды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жер қойнауын пайдалану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ауылдық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2020 жылға дейінгі бағдарламасы шеңберінде өңірлердің экономикалық дамуына жәрдемдесу бойынша шараларды іске асыру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Субвенециялар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органдардың трансферттері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3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-282 079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