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cbf0b" w14:textId="9ecbf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Алакөл аудандық мәслихатының 2017 жылғы 25 желтоқсандағы "Алакөл ауданының 2018-2020 жылдарға арналған бюджеті туралы" № 24-1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Алакөл аудандық мәслихатының 2018 жылғы 6 тамыздағы № 37-1 шешімі. Алматы облысы Әділет департаментінде 2018 жылы 17 тамызда № 4790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Алакөл аудандық мәслихаты ШЕШIМ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Алакөл аудандық мәслихатының "Алакөл ауданының 2018-2020 жылдарға арналған бюджеті туралы" 2017 жылғы 25 желтоқсандағы №24-1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№4494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2018 жылдың 25 қаңтарында Қазақстан Республикасы Нормативтік құқықтық актілерінің эталондық бақылау банкінде,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-тармағы жаңа редақцияда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2018-2020 жылдарға арналған аудандық бюджет тиісінше осы шешімнің 1, 2 және 3-қосымшаларына сәйкес, оның ішінде 2018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10551870 мың теңге, соның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1551713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14788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26049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8959320 мың теңге, оның ішінде: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2775806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нысаналы даму трансферттері 1592614 мың теңге;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4590900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10817204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17985 мың теңге, соның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31612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13627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283319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283319 мың теңге.";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2018 жылға арналған аудандық бюджетте Ушарал қаласының бюджетінен аудандық бюджетке бюджеттік алып қоюлардың көлемі 56710 мың теңге сомасында көзделсін.";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2018 жылға арналған аудандық бюджетте аудандық бюджеттен аудандық маңызы бар қала, ауыл, ауылдық округтердің бюджеттеріне берілетін бюджеттік субвенциялардың көлемдері 234989 мың теңге сомасында көзделсін, оның ішінде: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Бескөл ауылдық округіне 33922 мың теңге;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Достық ауылдық округіне 5585 мың теңге;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Ырғайты ауылдық округіне 32983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Жағатал ауылдық округіне 14143 мың теңге; 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Жанама ауылдық округіне 15198 мың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Көлбай ауылдық округіне 17876 мың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Жыланды ауылдық округіне 15489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Екпінді ауылдық округіне 16428 мың теңге;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Теректі ауылдық округіне 15023 мың теңге; 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Тоқжайлау ауылдық округіне 17347 мың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Ақжар ауылдық округіне 15530 мың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Қабанбай ауылдық округіне 35465 мың теңге.".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Алакөл аудандық мәслихатының "Депутаттық өкілеттік, бюджет, экономика, заңдылықты сақтау, құқықтық қорғау және қоғамдық ұйымдармен байланыс жөніндегі" тұрақты комиссиясына жүктелсін.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шешiм 2018 жылғы 1 қаңтардан бастап қолданысқа енгiзiледі.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Алакөл аудандық мәслихаттың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Ахметов Ө. Ш.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Алакөл 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Жабжанов С. Р.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709"/>
        <w:gridCol w:w="5371"/>
      </w:tblGrid>
      <w:tr>
        <w:trPr>
          <w:trHeight w:val="30" w:hRule="atLeast"/>
        </w:trPr>
        <w:tc>
          <w:tcPr>
            <w:tcW w:w="87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2018 жылғы "06" тамыздағы "Алакөл аудандық мәслихатының 2017 жылғы 25 желтоқсандағы "Алакөл ауданының 2018-2020 жылдарға арналған бюджеті туралы" № 24-1 шешіміне өзгерістер енгізу туралы" № 37-1 шешіміне 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87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2017 жылғы 25 желтоқсандығы "Алакөл ауданының 2018-2020 жылдарға арналған бюджеті туралы" № 24-1 шешіміне 1-қосымша</w:t>
            </w:r>
          </w:p>
        </w:tc>
      </w:tr>
    </w:tbl>
    <w:bookmarkStart w:name="z47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аудандық бюджет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7"/>
        <w:gridCol w:w="1206"/>
        <w:gridCol w:w="777"/>
        <w:gridCol w:w="5313"/>
        <w:gridCol w:w="42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7"/>
        </w:tc>
        <w:tc>
          <w:tcPr>
            <w:tcW w:w="4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10 551 870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1"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1 551 713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14 336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14 336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1 384 591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1 345 085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22 452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10 604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122 746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74 775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23 629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14 036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14 036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16 004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16 004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2"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14 788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12 785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12 785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3"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26 049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26 049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25 049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4"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8 959 320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56 710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56 710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8 902 610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8 902 610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538"/>
        <w:gridCol w:w="1136"/>
        <w:gridCol w:w="1136"/>
        <w:gridCol w:w="5723"/>
        <w:gridCol w:w="2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5"/>
        </w:tc>
        <w:tc>
          <w:tcPr>
            <w:tcW w:w="2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10 817 204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387 236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341 236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143 766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104 033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берілетін ағымдағы нысаналы трансферттер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179 350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170 410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28 786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28 786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Әскери мұқтаждар 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аумағындағы төтенше жағдайлардың алдын алу және оларды жою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 атқару қызметі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 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5 903 521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150 955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150 955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150 955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4 778 626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4 707 035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4 687 517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59 543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 мен жасөспірімдерге спорт бойынша қосымша білім беру 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59 543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құрлыс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973 940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973 940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 үшін оқулықтар мен оқу-әдістемелік кешендерді сатып алу және жеткізу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133 832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Жетім баланы (жетім балаларды) және ата-аналарының қамқорынсыз қалған баланы (балаларды) күтіп ұстауға қамқоршыларға (қорғаншыларға) ай сайынғы ақшалай қаражат төлемдері 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бағыныстағы мемлекеттік мекемелерінің және ұйымдарының күрделі шығыстары 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442 445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берілетін ағымдағы нысаналы трансферттер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322 968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5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қамсыздандыру 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521 734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93 097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401 510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401 510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170 116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спорт, ветеринария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көмек көрсету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38 362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97 782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орталығының қызметін қамтамасыз ету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2012-2018 жылдарға арналған іс-шаралар жоспарын іске асыру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2 142 497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860 114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құрлыс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558 654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473 847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84 807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 және тұрғын үй инспекциясы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301 460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саласындағы жергілікті деңгейде мемлекеттік саясатты іске асыру бойынша қызметтер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бағыныстағы мемлекеттік мекемелерінің және ұйымдарының күрделі шығыстары 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668 127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(облыстың маңызы бар қаланың) құрылыс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шаруашылығын дамыту 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 және тұрғын үй инспекциясы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649 560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үздіксіз жылумен жабдықтауды қамтамасыз ету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63 367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586 193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614 256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 және тұрғын үй инспекциясы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614 256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258 159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355 956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209 160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деңгейде спорттық жарыстар өткізу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қаланың)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5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жер қойнауын пайдалану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278 813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Отын және энергетика 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278 813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 және тұрғын үй инспекциясы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278 813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278 813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229 489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201 463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182 815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149 054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облыстық маңызы бар, ауылдық маңызы бар қалалардың, кенттердің, ауылдардың, ауылдық округтердің шекарасын белгілеу кезінде жүргізілетін жерге орналастыру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қоршаған ортаны қорғау және жер қатынастары саласындағы басқа да қызметтер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6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құрылыс саласындағы мемлекеттік саясатты іске асыру жөніндегі қызметтер 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809 195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көлігі 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796 166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792 319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138 339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мекендердің көшелерін күрделі және орташа жөндеу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653 980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47 713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"Өңірлерді дамыту" 2020 жылға дейінгі бағдарламасы шеңберінде өңірлердің экономикалық дамуына жәрдемдесу бойынша шараларды іске асыру 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6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243 133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243 133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243 133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234 989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органдардың трансферттері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қоршаған ортаны қорғау және жер қатынастары саласындағы басқа да қызметтер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2149"/>
        <w:gridCol w:w="1385"/>
        <w:gridCol w:w="2540"/>
        <w:gridCol w:w="48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  <w:bookmarkEnd w:id="65"/>
        </w:tc>
        <w:tc>
          <w:tcPr>
            <w:tcW w:w="4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8"/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13 627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13 627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0"/>
        <w:gridCol w:w="1083"/>
        <w:gridCol w:w="2283"/>
        <w:gridCol w:w="2283"/>
        <w:gridCol w:w="3388"/>
        <w:gridCol w:w="15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9"/>
        </w:tc>
        <w:tc>
          <w:tcPr>
            <w:tcW w:w="1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4"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1"/>
        <w:gridCol w:w="1677"/>
        <w:gridCol w:w="1081"/>
        <w:gridCol w:w="3683"/>
        <w:gridCol w:w="47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  <w:bookmarkEnd w:id="75"/>
        </w:tc>
        <w:tc>
          <w:tcPr>
            <w:tcW w:w="4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-283 319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283 319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8"/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79"/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пайдаланатын қалдықтары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265 335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265 335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265 335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5"/>
        <w:gridCol w:w="938"/>
        <w:gridCol w:w="1977"/>
        <w:gridCol w:w="1977"/>
        <w:gridCol w:w="2674"/>
        <w:gridCol w:w="32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80"/>
        </w:tc>
        <w:tc>
          <w:tcPr>
            <w:tcW w:w="3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85"/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13 628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13 628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13 628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13 627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бюджеттен бөлінген пайдаланылмаған бюджеттік кредиттерді қайтару 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