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e140" w14:textId="c5be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2017 жылғы 25 желтоқсандағы "Алакөл ауданының Үшарал қаласы мен ауылдық округтерінің 2018-2020 жылдарға арналған бюджеттері туралы" № 24-5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2018 жылғы 2 мамырдағы № 34-1 шешімі. Алматы облысы Әділет департаментінде 2018 жылы 16 мамырда № 4705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2018-2020 жылдарға арналған бюджеттері туралы" 2017 жылғы 25 желтоқсандағы № 24-5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01 ақпанында Қазақстан Республикасы Нормативтік құқықтық актілерінің эталондық бақылау банкінде жарияланған) шешіміне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"2.Қабанбай ауылдық округінің 2018-2020 жылдарға арналған бюджеті тиісінше осы шешімнің 4, 5 және 6-қосымшаларына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99004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25912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73092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38170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34922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99004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Достық ауылдық округінің 2018-2020 жылдарға арналған бюджеті тиісінше осы шешімнің 10, 11 және 12-қосымшаларына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120664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17726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102938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96312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6626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120664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Жағатал ауылдық округінің 2018-2020 жылдарға арналған бюджеті тиісінше осы шешімнің 19, 20 және 21-қосымшаларына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17162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3793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13369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13369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17162мың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Көлбай ауылдық округінің 2018-2020 жылдарға арналған бюджеті тиісінше осы шешімнің 22, 23 және 24-қосымшаларына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55814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3715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52099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35034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субвенциялар17065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55814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Ақжар ауылдық округінің 2018-2020 жылдарға арналған бюджеті тиісінше осы шешімнің 25, 26 және 27-қосымшаларына сәйкес, оның ішінде 2018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60494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2698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57796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42436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15360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60494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көретілген шешім келесі мазмұндағы 13-1-тармағымен толықтырылсын: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"13-1.2018 жылға арналған Үшарал қаласының бюджетінде 41613 мың теңге сомасында аудандық бюджетке бюджеттік алып қоюлардың көлемі көзделсін.".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4"/>
        <w:gridCol w:w="5092"/>
      </w:tblGrid>
      <w:tr>
        <w:trPr>
          <w:trHeight w:val="30" w:hRule="atLeast"/>
        </w:trPr>
        <w:tc>
          <w:tcPr>
            <w:tcW w:w="8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"02" мамырдағы "Алакөл ауданының Үшарал қаласы мен ауылдық округтерінің 2018-2020 жылдарға арналған бюджеттері туралы" № 24-5 шешіміне өзгерістер мен толықтыру енгізу туралы" № 34-1 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Қабанбай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4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8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0"/>
        <w:gridCol w:w="428"/>
        <w:gridCol w:w="428"/>
        <w:gridCol w:w="6644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2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5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6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4"/>
        <w:gridCol w:w="5092"/>
      </w:tblGrid>
      <w:tr>
        <w:trPr>
          <w:trHeight w:val="30" w:hRule="atLeast"/>
        </w:trPr>
        <w:tc>
          <w:tcPr>
            <w:tcW w:w="8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"02" мамырдағы "Алакөл ауданының Үшарал қаласы мен ауылдық округтерінің 2018-2020 жылдарға арналған бюджеттері туралы" № 24-5 шешіміне өзгерістер мен толықтыру енгізу туралы" № 34-1 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9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Достық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253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3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8 601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8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3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4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96 312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6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0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3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0"/>
        <w:gridCol w:w="428"/>
        <w:gridCol w:w="428"/>
        <w:gridCol w:w="6644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4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8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4"/>
        <w:gridCol w:w="5092"/>
      </w:tblGrid>
      <w:tr>
        <w:trPr>
          <w:trHeight w:val="30" w:hRule="atLeast"/>
        </w:trPr>
        <w:tc>
          <w:tcPr>
            <w:tcW w:w="8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"02" мамырдағы "Алакөл ауданының Үшарал қаласы мен ауылдық округтерінің 2018-2020 жылдарға арналған бюджеттері туралы" № 24-5 шешіміне өзгерістер мен толықтыру енгізу туралы" № 34-1 шешіміне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26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Жағатал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5"/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0"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5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8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2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5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0"/>
        <w:gridCol w:w="428"/>
        <w:gridCol w:w="428"/>
        <w:gridCol w:w="6644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6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9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0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4"/>
        <w:gridCol w:w="5092"/>
      </w:tblGrid>
      <w:tr>
        <w:trPr>
          <w:trHeight w:val="30" w:hRule="atLeast"/>
        </w:trPr>
        <w:tc>
          <w:tcPr>
            <w:tcW w:w="8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"02" мамырдағы "Алакөл ауданының Үшарал қаласы мен ауылдық округтерінің 2018-2020 жылдарға арналған бюджеттері туралы" № 24-5 шешіміне өзгерістер мен толықтыру енгізу туралы" № 34-1 шешіміне 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34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Көлбай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7"/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2"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7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8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9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0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1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5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0"/>
        <w:gridCol w:w="428"/>
        <w:gridCol w:w="428"/>
        <w:gridCol w:w="6644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9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3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4"/>
        <w:gridCol w:w="5092"/>
      </w:tblGrid>
      <w:tr>
        <w:trPr>
          <w:trHeight w:val="30" w:hRule="atLeast"/>
        </w:trPr>
        <w:tc>
          <w:tcPr>
            <w:tcW w:w="8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"02" мамырдағы "Алакөл ауданының Үшарал қаласы мен ауылдық округтерінің 2018-2020 жылдарға арналған бюджеттері туралы" № 24-5 шешіміне өзгерістер мен толықтыру енгізу туралы" № 24-1 шешіміне 5-қосымша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43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Ақжар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0"/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4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5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5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9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2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0"/>
        <w:gridCol w:w="428"/>
        <w:gridCol w:w="428"/>
        <w:gridCol w:w="6644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3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6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7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