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7f8" w14:textId="b83f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2018 жылғы 28 желтоқсандағы № 37-179 шешімі. Алматы облысы Әділет департаментінде 2019 жылы 22 қаңтарда № 5022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44724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5215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39509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26815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12694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45343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Есеболатов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26362 мың теңге, оның ішінде: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4920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21442 мың теңге, оның ішінде: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9944 мың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11498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26582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Жансүгіров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544502 мың теңге, оның ішінде: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54367 мың теңге;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490135 мың теңге, оның ішінде: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252512 мың теңге;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237623 мың теңге;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582217 мың теңге;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37715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Қапал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87086 мың теңге, оның ішінде: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10333 мың теңге;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76753 мың теңге, оның ішінде: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64947 мың теңге;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11806 мың теңге;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87598 мың теңге;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Қарашілік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30269 мың теңге, оның ішінде: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5205 мың теңге;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25064 мың теңге, оның ішінде: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11234 мың теңге;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13830 мың теңге;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30355 мың теңге;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Ақсу аудандық мәслихатының 17.09.2019 </w:t>
      </w:r>
      <w:r>
        <w:rPr>
          <w:rFonts w:ascii="Times New Roman"/>
          <w:b w:val="false"/>
          <w:i w:val="false"/>
          <w:color w:val="000000"/>
          <w:sz w:val="28"/>
        </w:rPr>
        <w:t>№ 52-242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Қызылағаш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84538 мың теңге, оның ішінде: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76483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163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Матай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109989 мың теңге, оның ішінде: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13295 мың теңге;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96694 мың теңге, оның ішінде: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90144 мың теңге;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6550 мың теңге;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110690 мың теңге;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2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Ақсу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2-қосымша</w:t>
            </w:r>
          </w:p>
        </w:tc>
      </w:tr>
    </w:tbl>
    <w:bookmarkStart w:name="z13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Ақсу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3-қосымша</w:t>
            </w:r>
          </w:p>
        </w:tc>
      </w:tr>
    </w:tbl>
    <w:bookmarkStart w:name="z13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Ақсу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4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Есеболатов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5-қосымша</w:t>
            </w:r>
          </w:p>
        </w:tc>
      </w:tr>
    </w:tbl>
    <w:bookmarkStart w:name="z15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Есеболатов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6-қосымша</w:t>
            </w:r>
          </w:p>
        </w:tc>
      </w:tr>
    </w:tbl>
    <w:bookmarkStart w:name="z1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Есеболатов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209"/>
        <w:gridCol w:w="1877"/>
        <w:gridCol w:w="3448"/>
        <w:gridCol w:w="3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5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Жансүгіров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8-қосымша</w:t>
            </w:r>
          </w:p>
        </w:tc>
      </w:tr>
    </w:tbl>
    <w:bookmarkStart w:name="z16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Жансүгіров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9-қосымша</w:t>
            </w:r>
          </w:p>
        </w:tc>
      </w:tr>
    </w:tbl>
    <w:bookmarkStart w:name="z17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Жансүгіров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7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Қапал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11-қосымша</w:t>
            </w:r>
          </w:p>
        </w:tc>
      </w:tr>
    </w:tbl>
    <w:bookmarkStart w:name="z18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Қапал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12-қосымша</w:t>
            </w:r>
          </w:p>
        </w:tc>
      </w:tr>
    </w:tbl>
    <w:bookmarkStart w:name="z18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Қапал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Ақсу аудандық мәслихатының 17.09.2019 </w:t>
      </w:r>
      <w:r>
        <w:rPr>
          <w:rFonts w:ascii="Times New Roman"/>
          <w:b w:val="false"/>
          <w:i w:val="false"/>
          <w:color w:val="ff0000"/>
          <w:sz w:val="28"/>
        </w:rPr>
        <w:t>№ 52-242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9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Қарашілік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14-қосымша</w:t>
            </w:r>
          </w:p>
        </w:tc>
      </w:tr>
    </w:tbl>
    <w:bookmarkStart w:name="z20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Қарашілік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15-қосымша</w:t>
            </w:r>
          </w:p>
        </w:tc>
      </w:tr>
    </w:tbl>
    <w:bookmarkStart w:name="z20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Қарашілік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1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Қызылағаш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17-қосымша</w:t>
            </w:r>
          </w:p>
        </w:tc>
      </w:tr>
    </w:tbl>
    <w:bookmarkStart w:name="z21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Қызылағаш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18-қосымша</w:t>
            </w:r>
          </w:p>
        </w:tc>
      </w:tr>
    </w:tbl>
    <w:bookmarkStart w:name="z22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Қызылағаш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Ақсу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53-246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2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Матай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20-қосымша</w:t>
            </w:r>
          </w:p>
        </w:tc>
      </w:tr>
    </w:tbl>
    <w:bookmarkStart w:name="z23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Матай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21-қосымша</w:t>
            </w:r>
          </w:p>
        </w:tc>
      </w:tr>
    </w:tbl>
    <w:bookmarkStart w:name="z24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Матай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