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4f3c" w14:textId="9c84f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2017 жылғы 25 желтоқсандағы "Ақсу ауданының ауылдық округтерінің 2018-2020 жылдарға арналған бюджеттері туралы" № 24-117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2018 жылғы 23 қарашадағы № 35-171 шешімі. Алматы облысы Әділет департаментінде 2018 жылы 29 қарашада № 4902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аудандық мәслихатының "Ақсу ауданының ауылдық округтерінің 2018-2020 жылдарға арналған бюджеттері туралы" 2017 жылғы 25 желтоқсандағы № 24-117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4491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25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Ақсу ауылдық округінің бюджеті тиісінше осы шешімнің 1, 2,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40682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4193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36489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22317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14172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40682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2018-2020 жылдарға арналған Есеболатов ауылдық округінің бюджеті тиісінше осы шешімнің 4, 5, 6-қосымшаларына сәйкес, оның ішінде 2018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45728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3775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41953 мың теңге,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6463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35490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45728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2018-2020 жылдарға арналған Жансүгіров ауылдық округінің бюджеті тиісінше осы шешімнің 7, 8, 9-қосымшаларына сәйкес, оның ішінде 2018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253773 мың теңге, оның ішінде: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61069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192704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180750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11954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253773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2018-2020 жылдарға арналған Қапал ауылдық округінің бюджеті тиісінше осы шешімнің 10, 11, 12-қосымшаларына сәйкес, оның ішінде 2018 жылға келесі көлемдерде бекітілсін: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69686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9353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60333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47222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13111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69686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2018-2020 жылдарға арналған Қарашілік ауылдық округінің бюджеті тиісінше осы шешімнің 13, 14, 15-қосымшаларына сәйкес, оның ішінде 2018 жылға келесі көлемдерде бекітілсін: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70827 мың теңге, оның ішінде: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4543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66284 мың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66284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70827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2018-2020 жылдарға арналған Қызылағаш ауылдық округінің бюджеті тиісінше осы шешімнің 16, 17, 18-қосымшаларына сәйкес, оның ішінде 2018 жылға келесі көлемдерде бекітілсін: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61982 мың теңге, оның ішінде: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7735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54247 мың теңге, оның ішінде: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38914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15333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61982 мың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2018-2020 жылдарға арналған Матай ауылдық округінің бюджеті тиісінше осы шешімнің 19, 20, 21-қосымшаларына сәйкес, оның ішінде 2018 жылға келесі көлемдерде бекітілсін: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112884 мың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12586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100298 мың теңге, оның ішінде: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92876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7422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112884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-қосымшаларына сәйкес жаңа редакцияда баяндалсын.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Ақсу аудандық мәслихатының "Бюджет, әлеуметтік-мәдениет саласы, жастар саясаты, заңдылық және құқық қорғау мәселелері жөніндегі" тұрақты комиссиясына жүктелсін.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Сейсебаев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2018 жылғы 23 қарашадағы "Ақсу аудандық мәслихатының 2017 жылғы 25 желтоқсандағы "Ақсу ауданының ауылдық округтерінің 2018-2020 жылдарға арналған бюджеттері туралы" № 24-117 шешіміне өзгерістер енгізу туралы" № 35-171 шешіміне 1-қосымша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2017 жылғы 25 желтоқсандағы "Ақсу ауданының ауылдық окргутерінің 2018-2020 жылдарға арналған бюджеттері туралы" № 24-117 шешіміне 1-қосымша</w:t>
            </w:r>
          </w:p>
        </w:tc>
      </w:tr>
    </w:tbl>
    <w:bookmarkStart w:name="z129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2018 жылға арналған Ақсу ауылдық округінің бюджеті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19"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0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1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22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406"/>
        <w:gridCol w:w="1407"/>
        <w:gridCol w:w="1407"/>
        <w:gridCol w:w="4618"/>
        <w:gridCol w:w="2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3"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0"/>
        <w:gridCol w:w="1450"/>
        <w:gridCol w:w="1450"/>
        <w:gridCol w:w="5831"/>
        <w:gridCol w:w="2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24"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3"/>
        <w:gridCol w:w="2572"/>
        <w:gridCol w:w="2572"/>
        <w:gridCol w:w="3479"/>
        <w:gridCol w:w="17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5"/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2018 жылғы 23 қарашадағы "Ақсу аудандық мәслихатының 2017 жылғы 25 желтоқсандағы "Ақсу ауданының ауылдық округтерінің 2018-2020 жылдарға арналған бюджеттері туралы" № 24-117 шешіміне өзгерістер енгізу туралы" № 35-171 шешіміне 2-қосымша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2017 жылғы 25 желтоқсандағы "Ақсу ауданының ауылдық окргутерінің 2018-2020 жылдарға арналған бюджеттері туралы" № 24-117 шешіміне 4-қосымша</w:t>
            </w:r>
          </w:p>
        </w:tc>
      </w:tr>
    </w:tbl>
    <w:bookmarkStart w:name="z139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2018 жылға арналған Есеболатов ауылдық округінің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27"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956"/>
        <w:gridCol w:w="1299"/>
        <w:gridCol w:w="1299"/>
        <w:gridCol w:w="5807"/>
        <w:gridCol w:w="1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8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9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30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406"/>
        <w:gridCol w:w="1407"/>
        <w:gridCol w:w="1407"/>
        <w:gridCol w:w="4618"/>
        <w:gridCol w:w="2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1"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0"/>
        <w:gridCol w:w="1450"/>
        <w:gridCol w:w="1450"/>
        <w:gridCol w:w="5831"/>
        <w:gridCol w:w="2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32"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3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2018 жылғы 23 қарашадағы "Ақсу аудандық мәслихатының 2017 жылғы 25 желтоқсандағы "Ақсу ауданының ауылдық округтерінің 2018-2020 жылдарға арналған бюджеттері туралы" № 24-117 шешіміне өзгерістер енгізу туралы" № 35-171 шешіміне 3-қосымша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2017 жылғы 25 желтоқсандағы "Ақсу ауданының ауылдық окргутерінің 2018-2020 жылдарға арналған бюджеттері туралы" № 24-117 шешіміне 7-қосымша</w:t>
            </w:r>
          </w:p>
        </w:tc>
      </w:tr>
    </w:tbl>
    <w:bookmarkStart w:name="z149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2018 жылға арналған Жансүгіров ауылдық округінің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1628"/>
        <w:gridCol w:w="1049"/>
        <w:gridCol w:w="1628"/>
        <w:gridCol w:w="2991"/>
        <w:gridCol w:w="3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35"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61069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32512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192704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192704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192704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180750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6"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652"/>
        <w:gridCol w:w="1375"/>
        <w:gridCol w:w="1375"/>
        <w:gridCol w:w="6147"/>
        <w:gridCol w:w="20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7"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8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39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406"/>
        <w:gridCol w:w="1407"/>
        <w:gridCol w:w="1407"/>
        <w:gridCol w:w="4618"/>
        <w:gridCol w:w="2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0"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0"/>
        <w:gridCol w:w="1450"/>
        <w:gridCol w:w="1450"/>
        <w:gridCol w:w="5831"/>
        <w:gridCol w:w="2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41"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2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2018 жылғы 23 қарашадағы "Ақсу аудандық мәслихатының 2017 жылғы 25 желтоқсандағы "Ақсу ауданының ауылдық округтерінің 2018-2020 жылдарға арналған бюджеттері туралы" № 24-117 шешіміне өзгерістер енгізу туралы" № 34-164 шешіміне 4-қосымша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2017 жылғы 25 желтоқсандағы "Ақсу ауданының ауылдық окргутерінің 2018-2020 жылдарға арналған бюджеттері туралы" № 24-117 шешіміне 10-қосымша</w:t>
            </w:r>
          </w:p>
        </w:tc>
      </w:tr>
    </w:tbl>
    <w:bookmarkStart w:name="z160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2018 жылға арналған Қапал ауылдық округінің бюджеті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44"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1283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5"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6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47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406"/>
        <w:gridCol w:w="1407"/>
        <w:gridCol w:w="1407"/>
        <w:gridCol w:w="4618"/>
        <w:gridCol w:w="2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8"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0"/>
        <w:gridCol w:w="1450"/>
        <w:gridCol w:w="1450"/>
        <w:gridCol w:w="5831"/>
        <w:gridCol w:w="2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49"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0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2018 жылғы 23 қарашадағы "Ақсу аудандық мәслихатының 2017 жылғы 25 желтоқсандағы "Ақсу ауданының ауылдық округтерінің 2018-2020 жылдарға арналған бюджеттері туралы" № 24-117 шешіміне өзгерістер енгізу туралы" № 35-171 шешіміне 5-қосымша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2017 жылғы 25 желтоқсандағы "Ақсу ауданының ауылдық окргутерінің 2018-2020 жылдарға арналған бюджеттері туралы" № 24-117 шешіміне 13-қосымша</w:t>
            </w:r>
          </w:p>
        </w:tc>
      </w:tr>
    </w:tbl>
    <w:bookmarkStart w:name="z170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2018 жылға арналған Қарашілік ауылдық округінің бюджеті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6"/>
        <w:gridCol w:w="1209"/>
        <w:gridCol w:w="1877"/>
        <w:gridCol w:w="3448"/>
        <w:gridCol w:w="3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52"/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70827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66284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66284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66284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3"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4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55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406"/>
        <w:gridCol w:w="1407"/>
        <w:gridCol w:w="1407"/>
        <w:gridCol w:w="4618"/>
        <w:gridCol w:w="2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6"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0"/>
        <w:gridCol w:w="1450"/>
        <w:gridCol w:w="1450"/>
        <w:gridCol w:w="5831"/>
        <w:gridCol w:w="2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57"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8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2018 жылғы 23 қарашадағы "Ақсу аудандық мәслихатының 2017 жылғы 25 желтоқсандағы "Ақсу ауданының ауылдық округтерінің 2018-2020 жылдарға арналған бюджеттері туралы" № 24-117 шешіміне өзгерістер енгізу туралы" № 35-171 шешіміне 6-қосымша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2017 жылғы 25 желтоқсандағы "Ақсу ауданының ауылдық окргутерінің 2018-2020 жылдарға арналған бюджеттері туралы" № 24-117 шешіміне 16-қосымша</w:t>
            </w:r>
          </w:p>
        </w:tc>
      </w:tr>
    </w:tbl>
    <w:bookmarkStart w:name="z180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2018 жылға арналған Қызылағаш ауылдық округінің бюджеті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08"/>
        <w:gridCol w:w="1101"/>
        <w:gridCol w:w="1709"/>
        <w:gridCol w:w="3139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60"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61982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54247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38914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1283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1"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2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63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406"/>
        <w:gridCol w:w="1407"/>
        <w:gridCol w:w="1407"/>
        <w:gridCol w:w="4618"/>
        <w:gridCol w:w="2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4"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0"/>
        <w:gridCol w:w="1450"/>
        <w:gridCol w:w="1450"/>
        <w:gridCol w:w="5831"/>
        <w:gridCol w:w="2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65"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6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2018 жылғы 23 қарашадағы "Ақсу аудандық мәслихатының 2017 жылғы 25 желтоқсандағы "Ақсу ауданының ауылдық округтерінің 2018-2020 жылдарға арналған бюджеттері туралы" № 24-117 шешіміне өзгерістер енгізу туралы" № 35-171 шешіміне 7-қосымша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2017 жылғы 25 желтоқсандағы "Ақсу ауданының ауылдық окргутерінің 2018-2020 жылдарға арналған бюджеттері туралы" № 24-117 шешіміне 19-қосымша</w:t>
            </w:r>
          </w:p>
        </w:tc>
      </w:tr>
    </w:tbl>
    <w:bookmarkStart w:name="z190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2018 жылға арналған Матай ауылдық округінің бюджеті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1628"/>
        <w:gridCol w:w="1049"/>
        <w:gridCol w:w="1628"/>
        <w:gridCol w:w="2991"/>
        <w:gridCol w:w="3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68"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112884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жеке тұлғалардан алынатын жер салығы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100298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92876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Субвенциялар 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123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9"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514"/>
        <w:gridCol w:w="1514"/>
        <w:gridCol w:w="1514"/>
        <w:gridCol w:w="4033"/>
        <w:gridCol w:w="2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0"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71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6"/>
        <w:gridCol w:w="1406"/>
        <w:gridCol w:w="1407"/>
        <w:gridCol w:w="1407"/>
        <w:gridCol w:w="4618"/>
        <w:gridCol w:w="2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2"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0"/>
        <w:gridCol w:w="1450"/>
        <w:gridCol w:w="1450"/>
        <w:gridCol w:w="5831"/>
        <w:gridCol w:w="2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  <w:bookmarkEnd w:id="173"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1"/>
        <w:gridCol w:w="1641"/>
        <w:gridCol w:w="2229"/>
        <w:gridCol w:w="2229"/>
        <w:gridCol w:w="3015"/>
        <w:gridCol w:w="1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4"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