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b708" w14:textId="575b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2017 жылғы 22 желтоқсандағы "Ақсу ауданының 2018-2020 жылдарға арналған бюджеті туралы" № 23-111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2018 жылғы 22 қарашадағы № 34-163 шешімі. Алматы облысы Әділет департаментінде 2018 жылы 27 қарашада № 4888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аудандық мәслихатының "Ақсу ауданының 2018-2020 жылдарға арналған бюджеті туралы" 2017 жылғы 22 желтоқсандағы № 23-111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4463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8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7831569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176822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5799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5383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7643565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1767517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1834948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4041100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7865530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68854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84878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16024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102815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102815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2018 жылға арналған аудандық бюджетте аудандық бюджеттен ауылдық округтердің бюджеттеріне берілетін бюджеттік субвенциялар көлемдері 163766 мың теңге сомасында көзделсін,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ауылдық округіне 14172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Есеболатов ауылдық округіне 35490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Жансүгіров ауылдық округіне 11954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Қапал ауылдық округіне 13111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Қарашілік ауылдық округіне 66284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Қызылағаш ауылдық округіне 15333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Матай ауылдық округіне 7422 мың теңге.".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Ақсу аудандық мәслихатының "Бюджет, әлеуметтік-мәдениет саласы, жастар саясаты, заңдылық және құқық қорғау мәселелері жөніндегі" тұрақты комиссиясына жүктелсін.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Сейсебаев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9"/>
        <w:gridCol w:w="5391"/>
      </w:tblGrid>
      <w:tr>
        <w:trPr>
          <w:trHeight w:val="30" w:hRule="atLeast"/>
        </w:trPr>
        <w:tc>
          <w:tcPr>
            <w:tcW w:w="8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22 қарашадағы "Ақсу аудандық мәслихатының 2017 жылғы 22 желтоқсандағы "Ақсу ауданының 2018-2020 жылдарға арналған бюджеті туралы" № 23-111 шешіміне өзгерістер енгізу туралы" № 34-163 шешіміне қосымша</w:t>
            </w:r>
          </w:p>
        </w:tc>
      </w:tr>
      <w:tr>
        <w:trPr>
          <w:trHeight w:val="30" w:hRule="atLeast"/>
        </w:trPr>
        <w:tc>
          <w:tcPr>
            <w:tcW w:w="8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22 желтоқсандағы "Ақсу ауданының 2018- 2020 жылдарға арналған бюджеті туралы" № 23-111 шешіміне 1-қосымша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7831569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2"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7643565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7643565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122"/>
        <w:gridCol w:w="1525"/>
        <w:gridCol w:w="1525"/>
        <w:gridCol w:w="4276"/>
        <w:gridCol w:w="31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"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7865530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382221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350558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1"/>
        <w:gridCol w:w="1333"/>
        <w:gridCol w:w="1334"/>
        <w:gridCol w:w="5283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4996705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4164185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3245619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3122427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846432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846432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017"/>
        <w:gridCol w:w="1381"/>
        <w:gridCol w:w="1382"/>
        <w:gridCol w:w="539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"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311454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879"/>
        <w:gridCol w:w="1194"/>
        <w:gridCol w:w="1194"/>
        <w:gridCol w:w="6016"/>
        <w:gridCol w:w="24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"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1302529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381409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67152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58323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081"/>
        <w:gridCol w:w="1468"/>
        <w:gridCol w:w="1468"/>
        <w:gridCol w:w="4961"/>
        <w:gridCol w:w="26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"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920979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912848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255549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657299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081"/>
        <w:gridCol w:w="1469"/>
        <w:gridCol w:w="1469"/>
        <w:gridCol w:w="457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"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963"/>
        <w:gridCol w:w="1308"/>
        <w:gridCol w:w="1308"/>
        <w:gridCol w:w="5418"/>
        <w:gridCol w:w="23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"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"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516"/>
        <w:gridCol w:w="1516"/>
        <w:gridCol w:w="4721"/>
        <w:gridCol w:w="23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"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42"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618"/>
        <w:gridCol w:w="2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"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44"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-102815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1426"/>
        <w:gridCol w:w="1937"/>
        <w:gridCol w:w="1937"/>
        <w:gridCol w:w="2619"/>
        <w:gridCol w:w="29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"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