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080e" w14:textId="07a0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2017 жылғы 22 желтоқсандағы "Ақсу ауданының 2018-2020 жылдарға арналған бюджеті туралы" № 23-111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2018 жылғы 23 сәуірдегі № 28-136 шешімі. Алматы облысы Әділет департаментінде 2018 жылы 11 мамырда № 4695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аудандық мәслихатының "Ақсу ауданының 2018-2020 жылдарға арналған бюджеті туралы" 2017 жылғы 22 желтоқсандағы № 23-111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8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7125183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116978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8354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6996055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1284310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1670645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4041100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7159144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65246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81270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16024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99207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99207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2018 жылға арналған аудандық бюджетте аудандық бюджеттен ауылдық округтердің бюджеттеріне берілетін бюджеттік субвенциялар көлемдері 223890 мың теңге сомасында көзделсін,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Ақсу ауылдық округіне 14172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Есеболатов ауылдық округіне 35490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Жансүгіров ауылдық округіне 70185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Қапал ауылдық округіне 13711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Қарашілік ауылдық округіне 66627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Қызылағаш ауылдық округіне 16133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Матай ауылдық округіне 7572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2018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Бармаков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9"/>
        <w:gridCol w:w="5391"/>
      </w:tblGrid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23 сәуірдегі "Ақсу аудандық мәслихатының 2017 жылғы 22 желтоқсандағы "Ақсу ауданының 2018-2020 жылдарға арналған бюджеті туралы" № 23-111 шешіміне өзгерістер енгізу туралы" № 28-136 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22 желтоқсандағы "Ақсу ауданының 2018- 2020 жылдарға арналған бюджеті туралы" № 23-111 шешіміне 1-қосымша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1043"/>
        <w:gridCol w:w="1480"/>
        <w:gridCol w:w="1480"/>
        <w:gridCol w:w="4466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902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937"/>
        <w:gridCol w:w="1330"/>
        <w:gridCol w:w="1330"/>
        <w:gridCol w:w="5653"/>
        <w:gridCol w:w="2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801"/>
        <w:gridCol w:w="1137"/>
        <w:gridCol w:w="1138"/>
        <w:gridCol w:w="6279"/>
        <w:gridCol w:w="2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1001"/>
        <w:gridCol w:w="1420"/>
        <w:gridCol w:w="1420"/>
        <w:gridCol w:w="5201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001"/>
        <w:gridCol w:w="1421"/>
        <w:gridCol w:w="1421"/>
        <w:gridCol w:w="4781"/>
        <w:gridCol w:w="26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997"/>
        <w:gridCol w:w="1415"/>
        <w:gridCol w:w="1415"/>
        <w:gridCol w:w="5227"/>
        <w:gridCol w:w="2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бизнесті қолдау мен дамытудың бірыңғай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296"/>
        <w:gridCol w:w="1840"/>
        <w:gridCol w:w="1840"/>
        <w:gridCol w:w="2566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036"/>
        <w:gridCol w:w="1471"/>
        <w:gridCol w:w="1471"/>
        <w:gridCol w:w="4949"/>
        <w:gridCol w:w="2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290"/>
        <w:gridCol w:w="1290"/>
        <w:gridCol w:w="1290"/>
        <w:gridCol w:w="5084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1"/>
        <w:gridCol w:w="501"/>
        <w:gridCol w:w="1338"/>
        <w:gridCol w:w="1898"/>
        <w:gridCol w:w="1898"/>
        <w:gridCol w:w="2647"/>
        <w:gridCol w:w="30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