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75b1" w14:textId="c507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2018 жылғы 26 наурыздағы № 26-126 шешімі. Алматы облысы Әділет департаментінде 2018 жылы 29 наурызда № 4615 болып тіркелді. Күші жойылды - Жетісу облысы Ақсу аудандық мәслихатының 2023 жылғы 22 мамырдағы № 6-30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Ақсу аудандық мәслихатының 22.05.2023 </w:t>
      </w:r>
      <w:r>
        <w:rPr>
          <w:rFonts w:ascii="Times New Roman"/>
          <w:b w:val="false"/>
          <w:i w:val="false"/>
          <w:color w:val="ff0000"/>
          <w:sz w:val="28"/>
        </w:rPr>
        <w:t>№ 6-30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16299 тіркелген) сәйкес, Ақсу аудандық мәслихаты ШЕШІМ ҚАБЫЛДАДЫ:</w:t>
      </w:r>
    </w:p>
    <w:bookmarkStart w:name="z8" w:id="1"/>
    <w:p>
      <w:pPr>
        <w:spacing w:after="0"/>
        <w:ind w:left="0"/>
        <w:jc w:val="both"/>
      </w:pPr>
      <w:r>
        <w:rPr>
          <w:rFonts w:ascii="Times New Roman"/>
          <w:b w:val="false"/>
          <w:i w:val="false"/>
          <w:color w:val="000000"/>
          <w:sz w:val="28"/>
        </w:rPr>
        <w:t xml:space="preserve">
      1. Ақсу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xml:space="preserve">
      2. Ақсу аудандық мәслихатының "Ақсу аудандық мәслихаты аппаратының "Б" корпусы мемлекеттік әкімшілік қызметшілерінің қызметін бағалаудың әдістемесін бекіту туралы" 2017 жылғы 30 наурызындағы № 13-61 (Нормативтік құқықтық актілерді мемлекеттік тіркеу тізілімінде </w:t>
      </w:r>
      <w:r>
        <w:rPr>
          <w:rFonts w:ascii="Times New Roman"/>
          <w:b w:val="false"/>
          <w:i w:val="false"/>
          <w:color w:val="000000"/>
          <w:sz w:val="28"/>
        </w:rPr>
        <w:t>№ 4201</w:t>
      </w:r>
      <w:r>
        <w:rPr>
          <w:rFonts w:ascii="Times New Roman"/>
          <w:b w:val="false"/>
          <w:i w:val="false"/>
          <w:color w:val="000000"/>
          <w:sz w:val="28"/>
        </w:rPr>
        <w:t xml:space="preserve"> тіркелген, 2017 жылдың 16 мамырында Қазақстан Республикасы нормативтік құқықтық актілерінің эталондық бақылау банкінде жарияланған) шешімінің және Ақсу аудандық мәслихатының "Ақсу аудандық мәслихатының 2017 жылғы 30 наурыздағы "Ақсу аудандық мәслихаты аппаратының "Б" корпусы мемлекеттік әкімшілік қызметшілерінің қызметін бағалаудың әдістемесін бекіту туралы" № 13-61 шешіміне өзгерістер мен толықтыру енгізу туралы" 2017 жылғы 04 шілдедегі № 17-80 (Нормативтік құқықтық актілерді мемлекеттік тіркеу тізілімінде </w:t>
      </w:r>
      <w:r>
        <w:rPr>
          <w:rFonts w:ascii="Times New Roman"/>
          <w:b w:val="false"/>
          <w:i w:val="false"/>
          <w:color w:val="000000"/>
          <w:sz w:val="28"/>
        </w:rPr>
        <w:t>№ 4280</w:t>
      </w:r>
      <w:r>
        <w:rPr>
          <w:rFonts w:ascii="Times New Roman"/>
          <w:b w:val="false"/>
          <w:i w:val="false"/>
          <w:color w:val="000000"/>
          <w:sz w:val="28"/>
        </w:rPr>
        <w:t xml:space="preserve"> тіркелген, 2017 жылдың 17 тамызында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Усенов Нурбол Каметкалиевичке жүктелсін.</w:t>
      </w:r>
    </w:p>
    <w:bookmarkEnd w:id="3"/>
    <w:bookmarkStart w:name="z11"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Кульчанов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2018 жылғы "26" наурыз № 26-126 шешіміне қосымша</w:t>
            </w:r>
          </w:p>
        </w:tc>
      </w:tr>
    </w:tbl>
    <w:bookmarkStart w:name="z15" w:id="5"/>
    <w:p>
      <w:pPr>
        <w:spacing w:after="0"/>
        <w:ind w:left="0"/>
        <w:jc w:val="left"/>
      </w:pPr>
      <w:r>
        <w:rPr>
          <w:rFonts w:ascii="Times New Roman"/>
          <w:b/>
          <w:i w:val="false"/>
          <w:color w:val="000000"/>
        </w:rPr>
        <w:t xml:space="preserve"> Ақсу аудандық мәслихаты аппаратының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16299 тіркелген) сәйкес әзірленді және Ақсу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7"/>
    <w:bookmarkStart w:name="z28"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 </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4"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5" w:id="25"/>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2-тарау.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8"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9"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40" w:id="30"/>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1) 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2) 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2) 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3)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xml:space="preserve">
      14. НМИ саны 5 құрайды. </w:t>
      </w:r>
    </w:p>
    <w:bookmarkEnd w:id="38"/>
    <w:bookmarkStart w:name="z49" w:id="39"/>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39"/>
    <w:bookmarkStart w:name="z50" w:id="40"/>
    <w:p>
      <w:pPr>
        <w:spacing w:after="0"/>
        <w:ind w:left="0"/>
        <w:jc w:val="left"/>
      </w:pPr>
      <w:r>
        <w:rPr>
          <w:rFonts w:ascii="Times New Roman"/>
          <w:b/>
          <w:i w:val="false"/>
          <w:color w:val="000000"/>
        </w:rPr>
        <w:t xml:space="preserve"> 3-тарау. НМИ жетістігін бағалау тәртібі</w:t>
      </w:r>
    </w:p>
    <w:bookmarkEnd w:id="40"/>
    <w:bookmarkStart w:name="z51"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62"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xml:space="preserve">
      2) түзетуге жіберу. </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4-тарау.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xml:space="preserve">
      29. Кадр мәселесімен айналысатын аппараттың маманы Комиссия </w:t>
      </w:r>
      <w:r>
        <w:rPr>
          <w:rFonts w:ascii="Times New Roman"/>
          <w:b w:val="false"/>
          <w:i w:val="false"/>
          <w:color w:val="000000"/>
          <w:sz w:val="28"/>
        </w:rPr>
        <w:t>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8"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9"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80"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1"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2" w:id="71"/>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1"/>
    <w:bookmarkStart w:name="z83" w:id="72"/>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2"/>
    <w:bookmarkStart w:name="z84" w:id="73"/>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3"/>
    <w:bookmarkStart w:name="z85" w:id="74"/>
    <w:p>
      <w:pPr>
        <w:spacing w:after="0"/>
        <w:ind w:left="0"/>
        <w:jc w:val="both"/>
      </w:pPr>
      <w:r>
        <w:rPr>
          <w:rFonts w:ascii="Times New Roman"/>
          <w:b w:val="false"/>
          <w:i w:val="false"/>
          <w:color w:val="000000"/>
          <w:sz w:val="28"/>
        </w:rPr>
        <w:t>
      1) толтырылған бағалау парақтарын;</w:t>
      </w:r>
    </w:p>
    <w:bookmarkEnd w:id="74"/>
    <w:bookmarkStart w:name="z86"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7"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8" w:id="77"/>
    <w:p>
      <w:pPr>
        <w:spacing w:after="0"/>
        <w:ind w:left="0"/>
        <w:jc w:val="both"/>
      </w:pPr>
      <w:r>
        <w:rPr>
          <w:rFonts w:ascii="Times New Roman"/>
          <w:b w:val="false"/>
          <w:i w:val="false"/>
          <w:color w:val="000000"/>
          <w:sz w:val="28"/>
        </w:rPr>
        <w:t>
      1) бағалау нәтижелерін бекіту;</w:t>
      </w:r>
    </w:p>
    <w:bookmarkEnd w:id="77"/>
    <w:bookmarkStart w:name="z89" w:id="78"/>
    <w:p>
      <w:pPr>
        <w:spacing w:after="0"/>
        <w:ind w:left="0"/>
        <w:jc w:val="both"/>
      </w:pPr>
      <w:r>
        <w:rPr>
          <w:rFonts w:ascii="Times New Roman"/>
          <w:b w:val="false"/>
          <w:i w:val="false"/>
          <w:color w:val="000000"/>
          <w:sz w:val="28"/>
        </w:rPr>
        <w:t>
      2) бағалау нәтижелерін қайта қарау.</w:t>
      </w:r>
    </w:p>
    <w:bookmarkEnd w:id="78"/>
    <w:bookmarkStart w:name="z90"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1"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2" w:id="81"/>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1"/>
    <w:bookmarkStart w:name="z93"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94"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3"/>
    <w:bookmarkStart w:name="z95"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6"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7"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8"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 аппаратының "Б" корпусы мемлекеттік әкімшілік қызметшілерініңқызметін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8"/>
    <w:p>
      <w:pPr>
        <w:spacing w:after="0"/>
        <w:ind w:left="0"/>
        <w:jc w:val="both"/>
      </w:pPr>
      <w:r>
        <w:rPr>
          <w:rFonts w:ascii="Times New Roman"/>
          <w:b w:val="false"/>
          <w:i w:val="false"/>
          <w:color w:val="000000"/>
          <w:sz w:val="28"/>
        </w:rPr>
        <w:t>
      "БЕКІТЕМІН"</w:t>
      </w:r>
    </w:p>
    <w:bookmarkEnd w:id="88"/>
    <w:bookmarkStart w:name="z101" w:id="89"/>
    <w:p>
      <w:pPr>
        <w:spacing w:after="0"/>
        <w:ind w:left="0"/>
        <w:jc w:val="both"/>
      </w:pPr>
      <w:r>
        <w:rPr>
          <w:rFonts w:ascii="Times New Roman"/>
          <w:b w:val="false"/>
          <w:i w:val="false"/>
          <w:color w:val="000000"/>
          <w:sz w:val="28"/>
        </w:rPr>
        <w:t>
      Ақсу аудандық мәслихат хатшысы</w:t>
      </w:r>
    </w:p>
    <w:bookmarkEnd w:id="89"/>
    <w:bookmarkStart w:name="z102" w:id="90"/>
    <w:p>
      <w:pPr>
        <w:spacing w:after="0"/>
        <w:ind w:left="0"/>
        <w:jc w:val="both"/>
      </w:pPr>
      <w:r>
        <w:rPr>
          <w:rFonts w:ascii="Times New Roman"/>
          <w:b w:val="false"/>
          <w:i w:val="false"/>
          <w:color w:val="000000"/>
          <w:sz w:val="28"/>
        </w:rPr>
        <w:t xml:space="preserve">
      __________________________________ </w:t>
      </w:r>
    </w:p>
    <w:bookmarkEnd w:id="90"/>
    <w:p>
      <w:pPr>
        <w:spacing w:after="0"/>
        <w:ind w:left="0"/>
        <w:jc w:val="both"/>
      </w:pPr>
      <w:r>
        <w:rPr>
          <w:rFonts w:ascii="Times New Roman"/>
          <w:b w:val="false"/>
          <w:i w:val="false"/>
          <w:color w:val="000000"/>
          <w:sz w:val="28"/>
        </w:rPr>
        <w:t>
      (тегі, аты-жөнінің бірінші әріптері)</w:t>
      </w:r>
    </w:p>
    <w:bookmarkStart w:name="z103" w:id="91"/>
    <w:p>
      <w:pPr>
        <w:spacing w:after="0"/>
        <w:ind w:left="0"/>
        <w:jc w:val="both"/>
      </w:pPr>
      <w:r>
        <w:rPr>
          <w:rFonts w:ascii="Times New Roman"/>
          <w:b w:val="false"/>
          <w:i w:val="false"/>
          <w:color w:val="000000"/>
          <w:sz w:val="28"/>
        </w:rPr>
        <w:t>
      күні __________________________</w:t>
      </w:r>
    </w:p>
    <w:bookmarkEnd w:id="91"/>
    <w:bookmarkStart w:name="z104" w:id="92"/>
    <w:p>
      <w:pPr>
        <w:spacing w:after="0"/>
        <w:ind w:left="0"/>
        <w:jc w:val="both"/>
      </w:pPr>
      <w:r>
        <w:rPr>
          <w:rFonts w:ascii="Times New Roman"/>
          <w:b w:val="false"/>
          <w:i w:val="false"/>
          <w:color w:val="000000"/>
          <w:sz w:val="28"/>
        </w:rPr>
        <w:t>
      қолы _________________________</w:t>
      </w:r>
    </w:p>
    <w:bookmarkEnd w:id="92"/>
    <w:bookmarkStart w:name="z105" w:id="93"/>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93"/>
    <w:bookmarkStart w:name="z106" w:id="94"/>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94"/>
    <w:bookmarkStart w:name="z107" w:id="95"/>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w:t>
      </w:r>
    </w:p>
    <w:bookmarkEnd w:id="95"/>
    <w:bookmarkStart w:name="z108" w:id="96"/>
    <w:p>
      <w:pPr>
        <w:spacing w:after="0"/>
        <w:ind w:left="0"/>
        <w:jc w:val="both"/>
      </w:pPr>
      <w:r>
        <w:rPr>
          <w:rFonts w:ascii="Times New Roman"/>
          <w:b w:val="false"/>
          <w:i w:val="false"/>
          <w:color w:val="000000"/>
          <w:sz w:val="28"/>
        </w:rPr>
        <w:t>
      Қызметшінің лауазымы: __________________________________________________________</w:t>
      </w:r>
    </w:p>
    <w:bookmarkEnd w:id="96"/>
    <w:bookmarkStart w:name="z109" w:id="97"/>
    <w:p>
      <w:pPr>
        <w:spacing w:after="0"/>
        <w:ind w:left="0"/>
        <w:jc w:val="both"/>
      </w:pPr>
      <w:r>
        <w:rPr>
          <w:rFonts w:ascii="Times New Roman"/>
          <w:b w:val="false"/>
          <w:i w:val="false"/>
          <w:color w:val="000000"/>
          <w:sz w:val="28"/>
        </w:rPr>
        <w:t>
      Қызметшінің құрылымдық бөлімшесінің атауы:_______________________________________</w:t>
      </w:r>
    </w:p>
    <w:bookmarkEnd w:id="97"/>
    <w:bookmarkStart w:name="z110" w:id="98"/>
    <w:p>
      <w:pPr>
        <w:spacing w:after="0"/>
        <w:ind w:left="0"/>
        <w:jc w:val="both"/>
      </w:pPr>
      <w:r>
        <w:rPr>
          <w:rFonts w:ascii="Times New Roman"/>
          <w:b w:val="false"/>
          <w:i w:val="false"/>
          <w:color w:val="000000"/>
          <w:sz w:val="28"/>
        </w:rPr>
        <w:t>
       _______________________________________________________________________________</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Нысаналы мақсатты индикатор</w:t>
            </w:r>
          </w:p>
          <w:bookmarkEnd w:id="100"/>
          <w:p>
            <w:pPr>
              <w:spacing w:after="20"/>
              <w:ind w:left="20"/>
              <w:jc w:val="both"/>
            </w:pPr>
            <w:r>
              <w:rPr>
                <w:rFonts w:ascii="Times New Roman"/>
                <w:b w:val="false"/>
                <w:i w:val="false"/>
                <w:color w:val="000000"/>
                <w:sz w:val="20"/>
              </w:rPr>
              <w:t xml:space="preserve">
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Қызметші</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Тікелей басшы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мәслихатыаппаратының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04"/>
    <w:p>
      <w:pPr>
        <w:spacing w:after="0"/>
        <w:ind w:left="0"/>
        <w:jc w:val="both"/>
      </w:pPr>
      <w:r>
        <w:rPr>
          <w:rFonts w:ascii="Times New Roman"/>
          <w:b w:val="false"/>
          <w:i w:val="false"/>
          <w:color w:val="000000"/>
          <w:sz w:val="28"/>
        </w:rPr>
        <w:t>
      "БЕКІТЕМІН"</w:t>
      </w:r>
    </w:p>
    <w:bookmarkEnd w:id="104"/>
    <w:bookmarkStart w:name="z124" w:id="105"/>
    <w:p>
      <w:pPr>
        <w:spacing w:after="0"/>
        <w:ind w:left="0"/>
        <w:jc w:val="both"/>
      </w:pPr>
      <w:r>
        <w:rPr>
          <w:rFonts w:ascii="Times New Roman"/>
          <w:b w:val="false"/>
          <w:i w:val="false"/>
          <w:color w:val="000000"/>
          <w:sz w:val="28"/>
        </w:rPr>
        <w:t>
      Ақсу аудандық мәслихат хатшысы</w:t>
      </w:r>
    </w:p>
    <w:bookmarkEnd w:id="105"/>
    <w:bookmarkStart w:name="z125" w:id="106"/>
    <w:p>
      <w:pPr>
        <w:spacing w:after="0"/>
        <w:ind w:left="0"/>
        <w:jc w:val="both"/>
      </w:pPr>
      <w:r>
        <w:rPr>
          <w:rFonts w:ascii="Times New Roman"/>
          <w:b w:val="false"/>
          <w:i w:val="false"/>
          <w:color w:val="000000"/>
          <w:sz w:val="28"/>
        </w:rPr>
        <w:t xml:space="preserve">
      __________________________________ </w:t>
      </w:r>
    </w:p>
    <w:bookmarkEnd w:id="106"/>
    <w:p>
      <w:pPr>
        <w:spacing w:after="0"/>
        <w:ind w:left="0"/>
        <w:jc w:val="both"/>
      </w:pPr>
      <w:r>
        <w:rPr>
          <w:rFonts w:ascii="Times New Roman"/>
          <w:b w:val="false"/>
          <w:i w:val="false"/>
          <w:color w:val="000000"/>
          <w:sz w:val="28"/>
        </w:rPr>
        <w:t>
      (тегі, аты-жөнінің бірінші әріптері)</w:t>
      </w:r>
    </w:p>
    <w:bookmarkStart w:name="z126" w:id="107"/>
    <w:p>
      <w:pPr>
        <w:spacing w:after="0"/>
        <w:ind w:left="0"/>
        <w:jc w:val="both"/>
      </w:pPr>
      <w:r>
        <w:rPr>
          <w:rFonts w:ascii="Times New Roman"/>
          <w:b w:val="false"/>
          <w:i w:val="false"/>
          <w:color w:val="000000"/>
          <w:sz w:val="28"/>
        </w:rPr>
        <w:t>
      күні __________________________</w:t>
      </w:r>
    </w:p>
    <w:bookmarkEnd w:id="107"/>
    <w:bookmarkStart w:name="z127" w:id="108"/>
    <w:p>
      <w:pPr>
        <w:spacing w:after="0"/>
        <w:ind w:left="0"/>
        <w:jc w:val="both"/>
      </w:pPr>
      <w:r>
        <w:rPr>
          <w:rFonts w:ascii="Times New Roman"/>
          <w:b w:val="false"/>
          <w:i w:val="false"/>
          <w:color w:val="000000"/>
          <w:sz w:val="28"/>
        </w:rPr>
        <w:t>
      қолы _________________________</w:t>
      </w:r>
    </w:p>
    <w:bookmarkEnd w:id="108"/>
    <w:bookmarkStart w:name="z128" w:id="109"/>
    <w:p>
      <w:pPr>
        <w:spacing w:after="0"/>
        <w:ind w:left="0"/>
        <w:jc w:val="both"/>
      </w:pPr>
      <w:r>
        <w:rPr>
          <w:rFonts w:ascii="Times New Roman"/>
          <w:b w:val="false"/>
          <w:i w:val="false"/>
          <w:color w:val="000000"/>
          <w:sz w:val="28"/>
        </w:rPr>
        <w:t>
      НМИ бойынша бағалау парағы</w:t>
      </w:r>
    </w:p>
    <w:bookmarkEnd w:id="109"/>
    <w:bookmarkStart w:name="z129" w:id="110"/>
    <w:p>
      <w:pPr>
        <w:spacing w:after="0"/>
        <w:ind w:left="0"/>
        <w:jc w:val="both"/>
      </w:pPr>
      <w:r>
        <w:rPr>
          <w:rFonts w:ascii="Times New Roman"/>
          <w:b w:val="false"/>
          <w:i w:val="false"/>
          <w:color w:val="000000"/>
          <w:sz w:val="28"/>
        </w:rPr>
        <w:t>
      _________________________________________________________________________________ (Т.А.Ә.,бағаланатын тұлғаның лауазымы)</w:t>
      </w:r>
    </w:p>
    <w:bookmarkEnd w:id="110"/>
    <w:bookmarkStart w:name="z130" w:id="111"/>
    <w:p>
      <w:pPr>
        <w:spacing w:after="0"/>
        <w:ind w:left="0"/>
        <w:jc w:val="both"/>
      </w:pPr>
      <w:r>
        <w:rPr>
          <w:rFonts w:ascii="Times New Roman"/>
          <w:b w:val="false"/>
          <w:i w:val="false"/>
          <w:color w:val="000000"/>
          <w:sz w:val="28"/>
        </w:rPr>
        <w:t xml:space="preserve">
      ____________________________________ </w:t>
      </w:r>
    </w:p>
    <w:bookmarkEnd w:id="111"/>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w:t>
            </w:r>
          </w:p>
          <w:bookmarkEnd w:id="11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Өлшем</w:t>
            </w:r>
          </w:p>
          <w:bookmarkEnd w:id="11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4"/>
    <w:p>
      <w:pPr>
        <w:spacing w:after="0"/>
        <w:ind w:left="0"/>
        <w:jc w:val="both"/>
      </w:pPr>
      <w:r>
        <w:rPr>
          <w:rFonts w:ascii="Times New Roman"/>
          <w:b w:val="false"/>
          <w:i w:val="false"/>
          <w:color w:val="000000"/>
          <w:sz w:val="28"/>
        </w:rPr>
        <w:t>
      Бағалау нәтижесі _______________________________________________________ (қанағаттанарлықсыз, қанағаттанарлық, тиімді, өте жақсы)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Қызметші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Тікелей басшы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 аппаратының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17"/>
    <w:p>
      <w:pPr>
        <w:spacing w:after="0"/>
        <w:ind w:left="0"/>
        <w:jc w:val="both"/>
      </w:pPr>
      <w:r>
        <w:rPr>
          <w:rFonts w:ascii="Times New Roman"/>
          <w:b w:val="false"/>
          <w:i w:val="false"/>
          <w:color w:val="000000"/>
          <w:sz w:val="28"/>
        </w:rPr>
        <w:t>
      Құзыреттер бойынша бағалау парағы_________________жыл (бағаланатын жыл)</w:t>
      </w:r>
    </w:p>
    <w:bookmarkEnd w:id="117"/>
    <w:bookmarkStart w:name="z144" w:id="118"/>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18"/>
    <w:bookmarkStart w:name="z145" w:id="119"/>
    <w:p>
      <w:pPr>
        <w:spacing w:after="0"/>
        <w:ind w:left="0"/>
        <w:jc w:val="both"/>
      </w:pPr>
      <w:r>
        <w:rPr>
          <w:rFonts w:ascii="Times New Roman"/>
          <w:b w:val="false"/>
          <w:i w:val="false"/>
          <w:color w:val="000000"/>
          <w:sz w:val="28"/>
        </w:rPr>
        <w:t>
      ________________________________________________________________________________</w:t>
      </w:r>
    </w:p>
    <w:bookmarkEnd w:id="119"/>
    <w:bookmarkStart w:name="z146" w:id="120"/>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20"/>
    <w:bookmarkStart w:name="z147" w:id="12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1"/>
    <w:bookmarkStart w:name="z148" w:id="122"/>
    <w:p>
      <w:pPr>
        <w:spacing w:after="0"/>
        <w:ind w:left="0"/>
        <w:jc w:val="both"/>
      </w:pPr>
      <w:r>
        <w:rPr>
          <w:rFonts w:ascii="Times New Roman"/>
          <w:b w:val="false"/>
          <w:i w:val="false"/>
          <w:color w:val="000000"/>
          <w:sz w:val="28"/>
        </w:rPr>
        <w:t>
       _______________________________________________________________________________</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3"/>
          <w:p>
            <w:pPr>
              <w:spacing w:after="20"/>
              <w:ind w:left="20"/>
              <w:jc w:val="both"/>
            </w:pPr>
            <w:r>
              <w:rPr>
                <w:rFonts w:ascii="Times New Roman"/>
                <w:b w:val="false"/>
                <w:i w:val="false"/>
                <w:color w:val="000000"/>
                <w:sz w:val="20"/>
              </w:rPr>
              <w:t>
№ р/с</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4"/>
          <w:p>
            <w:pPr>
              <w:spacing w:after="20"/>
              <w:ind w:left="20"/>
              <w:jc w:val="both"/>
            </w:pPr>
            <w:r>
              <w:rPr>
                <w:rFonts w:ascii="Times New Roman"/>
                <w:b w:val="false"/>
                <w:i w:val="false"/>
                <w:color w:val="000000"/>
                <w:sz w:val="20"/>
              </w:rPr>
              <w:t>
1</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2</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3</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7"/>
          <w:p>
            <w:pPr>
              <w:spacing w:after="20"/>
              <w:ind w:left="20"/>
              <w:jc w:val="both"/>
            </w:pPr>
            <w:r>
              <w:rPr>
                <w:rFonts w:ascii="Times New Roman"/>
                <w:b w:val="false"/>
                <w:i w:val="false"/>
                <w:color w:val="000000"/>
                <w:sz w:val="20"/>
              </w:rPr>
              <w:t>
4</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8"/>
          <w:p>
            <w:pPr>
              <w:spacing w:after="20"/>
              <w:ind w:left="20"/>
              <w:jc w:val="both"/>
            </w:pPr>
            <w:r>
              <w:rPr>
                <w:rFonts w:ascii="Times New Roman"/>
                <w:b w:val="false"/>
                <w:i w:val="false"/>
                <w:color w:val="000000"/>
                <w:sz w:val="20"/>
              </w:rPr>
              <w:t>
5</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6</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0"/>
          <w:p>
            <w:pPr>
              <w:spacing w:after="20"/>
              <w:ind w:left="20"/>
              <w:jc w:val="both"/>
            </w:pPr>
            <w:r>
              <w:rPr>
                <w:rFonts w:ascii="Times New Roman"/>
                <w:b w:val="false"/>
                <w:i w:val="false"/>
                <w:color w:val="000000"/>
                <w:sz w:val="20"/>
              </w:rPr>
              <w:t>
7</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1"/>
          <w:p>
            <w:pPr>
              <w:spacing w:after="20"/>
              <w:ind w:left="20"/>
              <w:jc w:val="both"/>
            </w:pPr>
            <w:r>
              <w:rPr>
                <w:rFonts w:ascii="Times New Roman"/>
                <w:b w:val="false"/>
                <w:i w:val="false"/>
                <w:color w:val="000000"/>
                <w:sz w:val="20"/>
              </w:rPr>
              <w:t>
8</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2"/>
          <w:p>
            <w:pPr>
              <w:spacing w:after="20"/>
              <w:ind w:left="20"/>
              <w:jc w:val="both"/>
            </w:pPr>
            <w:r>
              <w:rPr>
                <w:rFonts w:ascii="Times New Roman"/>
                <w:b w:val="false"/>
                <w:i w:val="false"/>
                <w:color w:val="000000"/>
                <w:sz w:val="20"/>
              </w:rPr>
              <w:t>
9</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3"/>
          <w:p>
            <w:pPr>
              <w:spacing w:after="20"/>
              <w:ind w:left="20"/>
              <w:jc w:val="both"/>
            </w:pPr>
            <w:r>
              <w:rPr>
                <w:rFonts w:ascii="Times New Roman"/>
                <w:b w:val="false"/>
                <w:i w:val="false"/>
                <w:color w:val="000000"/>
                <w:sz w:val="20"/>
              </w:rPr>
              <w:t>
10</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4"/>
          <w:p>
            <w:pPr>
              <w:spacing w:after="20"/>
              <w:ind w:left="20"/>
              <w:jc w:val="both"/>
            </w:pPr>
            <w:r>
              <w:rPr>
                <w:rFonts w:ascii="Times New Roman"/>
                <w:b w:val="false"/>
                <w:i w:val="false"/>
                <w:color w:val="000000"/>
                <w:sz w:val="20"/>
              </w:rPr>
              <w:t>
11</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35"/>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6"/>
          <w:p>
            <w:pPr>
              <w:spacing w:after="20"/>
              <w:ind w:left="20"/>
              <w:jc w:val="both"/>
            </w:pPr>
            <w:r>
              <w:rPr>
                <w:rFonts w:ascii="Times New Roman"/>
                <w:b w:val="false"/>
                <w:i w:val="false"/>
                <w:color w:val="000000"/>
                <w:sz w:val="20"/>
              </w:rPr>
              <w:t>
Қызметші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7"/>
          <w:p>
            <w:pPr>
              <w:spacing w:after="20"/>
              <w:ind w:left="20"/>
              <w:jc w:val="both"/>
            </w:pPr>
            <w:r>
              <w:rPr>
                <w:rFonts w:ascii="Times New Roman"/>
                <w:b w:val="false"/>
                <w:i w:val="false"/>
                <w:color w:val="000000"/>
                <w:sz w:val="20"/>
              </w:rPr>
              <w:t>
Тікелей басшы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 аппаратының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38"/>
    <w:p>
      <w:pPr>
        <w:spacing w:after="0"/>
        <w:ind w:left="0"/>
        <w:jc w:val="left"/>
      </w:pPr>
      <w:r>
        <w:rPr>
          <w:rFonts w:ascii="Times New Roman"/>
          <w:b/>
          <w:i w:val="false"/>
          <w:color w:val="000000"/>
        </w:rPr>
        <w:t xml:space="preserve"> Құзыреттердің мінез-құлық индикаторлары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9"/>
          <w:p>
            <w:pPr>
              <w:spacing w:after="20"/>
              <w:ind w:left="20"/>
              <w:jc w:val="both"/>
            </w:pPr>
            <w:r>
              <w:rPr>
                <w:rFonts w:ascii="Times New Roman"/>
                <w:b w:val="false"/>
                <w:i w:val="false"/>
                <w:color w:val="000000"/>
                <w:sz w:val="20"/>
              </w:rPr>
              <w:t>
Құзыреттер атауы</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әкімшілік</w:t>
            </w:r>
          </w:p>
          <w:p>
            <w:pPr>
              <w:spacing w:after="20"/>
              <w:ind w:left="20"/>
              <w:jc w:val="both"/>
            </w:pPr>
            <w:r>
              <w:rPr>
                <w:rFonts w:ascii="Times New Roman"/>
                <w:b w:val="false"/>
                <w:i w:val="false"/>
                <w:color w:val="000000"/>
                <w:sz w:val="20"/>
              </w:rPr>
              <w:t>
лауазым-</w:t>
            </w:r>
          </w:p>
          <w:p>
            <w:pPr>
              <w:spacing w:after="20"/>
              <w:ind w:left="20"/>
              <w:jc w:val="both"/>
            </w:pPr>
            <w:r>
              <w:rPr>
                <w:rFonts w:ascii="Times New Roman"/>
                <w:b w:val="false"/>
                <w:i w:val="false"/>
                <w:color w:val="000000"/>
                <w:sz w:val="20"/>
              </w:rPr>
              <w:t>
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0"/>
          <w:p>
            <w:pPr>
              <w:spacing w:after="20"/>
              <w:ind w:left="20"/>
              <w:jc w:val="both"/>
            </w:pPr>
            <w:r>
              <w:rPr>
                <w:rFonts w:ascii="Times New Roman"/>
                <w:b w:val="false"/>
                <w:i w:val="false"/>
                <w:color w:val="000000"/>
                <w:sz w:val="20"/>
              </w:rPr>
              <w:t>
 </w:t>
            </w:r>
          </w:p>
          <w:bookmarkEnd w:id="140"/>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1"/>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2"/>
          <w:p>
            <w:pPr>
              <w:spacing w:after="20"/>
              <w:ind w:left="20"/>
              <w:jc w:val="both"/>
            </w:pPr>
            <w:r>
              <w:rPr>
                <w:rFonts w:ascii="Times New Roman"/>
                <w:b w:val="false"/>
                <w:i w:val="false"/>
                <w:color w:val="000000"/>
                <w:sz w:val="20"/>
              </w:rPr>
              <w:t>
Тапсырмаларды жүйесіз орындайды;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Аппараттың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Аппарат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3"/>
          <w:p>
            <w:pPr>
              <w:spacing w:after="20"/>
              <w:ind w:left="20"/>
              <w:jc w:val="both"/>
            </w:pPr>
            <w:r>
              <w:rPr>
                <w:rFonts w:ascii="Times New Roman"/>
                <w:b w:val="false"/>
                <w:i w:val="false"/>
                <w:color w:val="000000"/>
                <w:sz w:val="20"/>
              </w:rPr>
              <w:t>
 </w:t>
            </w:r>
          </w:p>
          <w:bookmarkEnd w:id="143"/>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4"/>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5"/>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6"/>
          <w:p>
            <w:pPr>
              <w:spacing w:after="20"/>
              <w:ind w:left="20"/>
              <w:jc w:val="both"/>
            </w:pPr>
            <w:r>
              <w:rPr>
                <w:rFonts w:ascii="Times New Roman"/>
                <w:b w:val="false"/>
                <w:i w:val="false"/>
                <w:color w:val="000000"/>
                <w:sz w:val="20"/>
              </w:rPr>
              <w:t>
 </w:t>
            </w:r>
          </w:p>
          <w:bookmarkEnd w:id="146"/>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7"/>
          <w:p>
            <w:pPr>
              <w:spacing w:after="20"/>
              <w:ind w:left="20"/>
              <w:jc w:val="both"/>
            </w:pPr>
            <w:r>
              <w:rPr>
                <w:rFonts w:ascii="Times New Roman"/>
                <w:b w:val="false"/>
                <w:i w:val="false"/>
                <w:color w:val="000000"/>
                <w:sz w:val="20"/>
              </w:rPr>
              <w:t>
Қажетті мәліметтерді таба алады;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8"/>
          <w:p>
            <w:pPr>
              <w:spacing w:after="20"/>
              <w:ind w:left="20"/>
              <w:jc w:val="both"/>
            </w:pPr>
            <w:r>
              <w:rPr>
                <w:rFonts w:ascii="Times New Roman"/>
                <w:b w:val="false"/>
                <w:i w:val="false"/>
                <w:color w:val="000000"/>
                <w:sz w:val="20"/>
              </w:rPr>
              <w:t>
Қажетті мәліметтерді таба алмайды;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9"/>
          <w:p>
            <w:pPr>
              <w:spacing w:after="20"/>
              <w:ind w:left="20"/>
              <w:jc w:val="both"/>
            </w:pPr>
            <w:r>
              <w:rPr>
                <w:rFonts w:ascii="Times New Roman"/>
                <w:b w:val="false"/>
                <w:i w:val="false"/>
                <w:color w:val="000000"/>
                <w:sz w:val="20"/>
              </w:rPr>
              <w:t>
 </w:t>
            </w:r>
          </w:p>
          <w:bookmarkEnd w:id="149"/>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0"/>
          <w:p>
            <w:pPr>
              <w:spacing w:after="20"/>
              <w:ind w:left="20"/>
              <w:jc w:val="both"/>
            </w:pPr>
            <w:r>
              <w:rPr>
                <w:rFonts w:ascii="Times New Roman"/>
                <w:b w:val="false"/>
                <w:i w:val="false"/>
                <w:color w:val="000000"/>
                <w:sz w:val="20"/>
              </w:rPr>
              <w:t>
 </w:t>
            </w:r>
          </w:p>
          <w:bookmarkEnd w:id="150"/>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1"/>
          <w:p>
            <w:pPr>
              <w:spacing w:after="20"/>
              <w:ind w:left="20"/>
              <w:jc w:val="both"/>
            </w:pPr>
            <w:r>
              <w:rPr>
                <w:rFonts w:ascii="Times New Roman"/>
                <w:b w:val="false"/>
                <w:i w:val="false"/>
                <w:color w:val="000000"/>
                <w:sz w:val="20"/>
              </w:rPr>
              <w:t>
 </w:t>
            </w:r>
          </w:p>
          <w:bookmarkEnd w:id="151"/>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2"/>
          <w:p>
            <w:pPr>
              <w:spacing w:after="20"/>
              <w:ind w:left="20"/>
              <w:jc w:val="both"/>
            </w:pPr>
            <w:r>
              <w:rPr>
                <w:rFonts w:ascii="Times New Roman"/>
                <w:b w:val="false"/>
                <w:i w:val="false"/>
                <w:color w:val="000000"/>
                <w:sz w:val="20"/>
              </w:rPr>
              <w:t>
 </w:t>
            </w:r>
          </w:p>
          <w:bookmarkEnd w:id="152"/>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3"/>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4"/>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Ұжымдағысыйластық пен сенімахуалынқалыптастырады;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5"/>
          <w:p>
            <w:pPr>
              <w:spacing w:after="20"/>
              <w:ind w:left="20"/>
              <w:jc w:val="both"/>
            </w:pPr>
            <w:r>
              <w:rPr>
                <w:rFonts w:ascii="Times New Roman"/>
                <w:b w:val="false"/>
                <w:i w:val="false"/>
                <w:color w:val="000000"/>
                <w:sz w:val="20"/>
              </w:rPr>
              <w:t>
E-4;</w:t>
            </w:r>
          </w:p>
          <w:bookmarkEnd w:id="155"/>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6"/>
          <w:p>
            <w:pPr>
              <w:spacing w:after="20"/>
              <w:ind w:left="20"/>
              <w:jc w:val="both"/>
            </w:pPr>
            <w:r>
              <w:rPr>
                <w:rFonts w:ascii="Times New Roman"/>
                <w:b w:val="false"/>
                <w:i w:val="false"/>
                <w:color w:val="000000"/>
                <w:sz w:val="20"/>
              </w:rPr>
              <w:t>
Белгіленген әдептілік нормалары мен стандарттарынасүйенеді;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Өзініңжұмысынадалорындайды;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7"/>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8"/>
          <w:p>
            <w:pPr>
              <w:spacing w:after="20"/>
              <w:ind w:left="20"/>
              <w:jc w:val="both"/>
            </w:pPr>
            <w:r>
              <w:rPr>
                <w:rFonts w:ascii="Times New Roman"/>
                <w:b w:val="false"/>
                <w:i w:val="false"/>
                <w:color w:val="000000"/>
                <w:sz w:val="20"/>
              </w:rPr>
              <w:t>
 </w:t>
            </w:r>
          </w:p>
          <w:bookmarkEnd w:id="158"/>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0"/>
          <w:p>
            <w:pPr>
              <w:spacing w:after="20"/>
              <w:ind w:left="20"/>
              <w:jc w:val="both"/>
            </w:pPr>
            <w:r>
              <w:rPr>
                <w:rFonts w:ascii="Times New Roman"/>
                <w:b w:val="false"/>
                <w:i w:val="false"/>
                <w:color w:val="000000"/>
                <w:sz w:val="20"/>
              </w:rPr>
              <w:t>
 </w:t>
            </w:r>
          </w:p>
          <w:bookmarkEnd w:id="160"/>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 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61"/>
    <w:p>
      <w:pPr>
        <w:spacing w:after="0"/>
        <w:ind w:left="0"/>
        <w:jc w:val="both"/>
      </w:pPr>
      <w:r>
        <w:rPr>
          <w:rFonts w:ascii="Times New Roman"/>
          <w:b w:val="false"/>
          <w:i w:val="false"/>
          <w:color w:val="000000"/>
          <w:sz w:val="28"/>
        </w:rPr>
        <w:t>
      "БЕКІТЕМІН"</w:t>
      </w:r>
    </w:p>
    <w:bookmarkEnd w:id="161"/>
    <w:bookmarkStart w:name="z223" w:id="162"/>
    <w:p>
      <w:pPr>
        <w:spacing w:after="0"/>
        <w:ind w:left="0"/>
        <w:jc w:val="both"/>
      </w:pPr>
      <w:r>
        <w:rPr>
          <w:rFonts w:ascii="Times New Roman"/>
          <w:b w:val="false"/>
          <w:i w:val="false"/>
          <w:color w:val="000000"/>
          <w:sz w:val="28"/>
        </w:rPr>
        <w:t>
      Ақсу аудандық мәслихат хатшысы</w:t>
      </w:r>
    </w:p>
    <w:bookmarkEnd w:id="162"/>
    <w:bookmarkStart w:name="z224" w:id="163"/>
    <w:p>
      <w:pPr>
        <w:spacing w:after="0"/>
        <w:ind w:left="0"/>
        <w:jc w:val="both"/>
      </w:pPr>
      <w:r>
        <w:rPr>
          <w:rFonts w:ascii="Times New Roman"/>
          <w:b w:val="false"/>
          <w:i w:val="false"/>
          <w:color w:val="000000"/>
          <w:sz w:val="28"/>
        </w:rPr>
        <w:t xml:space="preserve">
      ________________________________ </w:t>
      </w:r>
    </w:p>
    <w:bookmarkEnd w:id="163"/>
    <w:p>
      <w:pPr>
        <w:spacing w:after="0"/>
        <w:ind w:left="0"/>
        <w:jc w:val="both"/>
      </w:pPr>
      <w:r>
        <w:rPr>
          <w:rFonts w:ascii="Times New Roman"/>
          <w:b w:val="false"/>
          <w:i w:val="false"/>
          <w:color w:val="000000"/>
          <w:sz w:val="28"/>
        </w:rPr>
        <w:t>
      (тегі, аты-жөнінің бірінші әріптері)</w:t>
      </w:r>
    </w:p>
    <w:bookmarkStart w:name="z225" w:id="164"/>
    <w:p>
      <w:pPr>
        <w:spacing w:after="0"/>
        <w:ind w:left="0"/>
        <w:jc w:val="both"/>
      </w:pPr>
      <w:r>
        <w:rPr>
          <w:rFonts w:ascii="Times New Roman"/>
          <w:b w:val="false"/>
          <w:i w:val="false"/>
          <w:color w:val="000000"/>
          <w:sz w:val="28"/>
        </w:rPr>
        <w:t>
      күні ____________________________</w:t>
      </w:r>
    </w:p>
    <w:bookmarkEnd w:id="164"/>
    <w:bookmarkStart w:name="z226" w:id="165"/>
    <w:p>
      <w:pPr>
        <w:spacing w:after="0"/>
        <w:ind w:left="0"/>
        <w:jc w:val="both"/>
      </w:pPr>
      <w:r>
        <w:rPr>
          <w:rFonts w:ascii="Times New Roman"/>
          <w:b w:val="false"/>
          <w:i w:val="false"/>
          <w:color w:val="000000"/>
          <w:sz w:val="28"/>
        </w:rPr>
        <w:t>
      қолы _________________________</w:t>
      </w:r>
    </w:p>
    <w:bookmarkEnd w:id="165"/>
    <w:bookmarkStart w:name="z227" w:id="166"/>
    <w:p>
      <w:pPr>
        <w:spacing w:after="0"/>
        <w:ind w:left="0"/>
        <w:jc w:val="both"/>
      </w:pPr>
      <w:r>
        <w:rPr>
          <w:rFonts w:ascii="Times New Roman"/>
          <w:b w:val="false"/>
          <w:i w:val="false"/>
          <w:color w:val="000000"/>
          <w:sz w:val="28"/>
        </w:rPr>
        <w:t>
      Бағалау жөніндегі комиссия отырысының хаттамасы</w:t>
      </w:r>
    </w:p>
    <w:bookmarkEnd w:id="166"/>
    <w:bookmarkStart w:name="z228" w:id="167"/>
    <w:p>
      <w:pPr>
        <w:spacing w:after="0"/>
        <w:ind w:left="0"/>
        <w:jc w:val="both"/>
      </w:pPr>
      <w:r>
        <w:rPr>
          <w:rFonts w:ascii="Times New Roman"/>
          <w:b w:val="false"/>
          <w:i w:val="false"/>
          <w:color w:val="000000"/>
          <w:sz w:val="28"/>
        </w:rPr>
        <w:t>
      _____________________________________________________________________________ (мемлекеттік органның атауы)</w:t>
      </w:r>
    </w:p>
    <w:bookmarkEnd w:id="167"/>
    <w:bookmarkStart w:name="z229" w:id="168"/>
    <w:p>
      <w:pPr>
        <w:spacing w:after="0"/>
        <w:ind w:left="0"/>
        <w:jc w:val="both"/>
      </w:pPr>
      <w:r>
        <w:rPr>
          <w:rFonts w:ascii="Times New Roman"/>
          <w:b w:val="false"/>
          <w:i w:val="false"/>
          <w:color w:val="000000"/>
          <w:sz w:val="28"/>
        </w:rPr>
        <w:t>
      _____________________________________________________________________________ (бағалау мерзімі жыл)</w:t>
      </w:r>
    </w:p>
    <w:bookmarkEnd w:id="168"/>
    <w:bookmarkStart w:name="z230" w:id="169"/>
    <w:p>
      <w:pPr>
        <w:spacing w:after="0"/>
        <w:ind w:left="0"/>
        <w:jc w:val="both"/>
      </w:pPr>
      <w:r>
        <w:rPr>
          <w:rFonts w:ascii="Times New Roman"/>
          <w:b w:val="false"/>
          <w:i w:val="false"/>
          <w:color w:val="000000"/>
          <w:sz w:val="28"/>
        </w:rPr>
        <w:t>
      Бағалау нәтижелері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0"/>
          <w:p>
            <w:pPr>
              <w:spacing w:after="20"/>
              <w:ind w:left="20"/>
              <w:jc w:val="both"/>
            </w:pPr>
            <w:r>
              <w:rPr>
                <w:rFonts w:ascii="Times New Roman"/>
                <w:b w:val="false"/>
                <w:i w:val="false"/>
                <w:color w:val="000000"/>
                <w:sz w:val="20"/>
              </w:rPr>
              <w:t xml:space="preserve">
№ </w:t>
            </w:r>
          </w:p>
          <w:bookmarkEnd w:id="170"/>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 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1"/>
          <w:p>
            <w:pPr>
              <w:spacing w:after="20"/>
              <w:ind w:left="20"/>
              <w:jc w:val="both"/>
            </w:pPr>
            <w:r>
              <w:rPr>
                <w:rFonts w:ascii="Times New Roman"/>
                <w:b w:val="false"/>
                <w:i w:val="false"/>
                <w:color w:val="000000"/>
                <w:sz w:val="20"/>
              </w:rPr>
              <w:t>
1.</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2"/>
          <w:p>
            <w:pPr>
              <w:spacing w:after="20"/>
              <w:ind w:left="20"/>
              <w:jc w:val="both"/>
            </w:pPr>
            <w:r>
              <w:rPr>
                <w:rFonts w:ascii="Times New Roman"/>
                <w:b w:val="false"/>
                <w:i w:val="false"/>
                <w:color w:val="000000"/>
                <w:sz w:val="20"/>
              </w:rPr>
              <w:t>
2.</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3"/>
          <w:p>
            <w:pPr>
              <w:spacing w:after="20"/>
              <w:ind w:left="20"/>
              <w:jc w:val="both"/>
            </w:pPr>
            <w:r>
              <w:rPr>
                <w:rFonts w:ascii="Times New Roman"/>
                <w:b w:val="false"/>
                <w:i w:val="false"/>
                <w:color w:val="000000"/>
                <w:sz w:val="20"/>
              </w:rPr>
              <w:t>
...</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74"/>
    <w:p>
      <w:pPr>
        <w:spacing w:after="0"/>
        <w:ind w:left="0"/>
        <w:jc w:val="both"/>
      </w:pPr>
      <w:r>
        <w:rPr>
          <w:rFonts w:ascii="Times New Roman"/>
          <w:b w:val="false"/>
          <w:i w:val="false"/>
          <w:color w:val="000000"/>
          <w:sz w:val="28"/>
        </w:rPr>
        <w:t>
       Комиссия қорытындысы:</w:t>
      </w:r>
    </w:p>
    <w:bookmarkEnd w:id="174"/>
    <w:bookmarkStart w:name="z236" w:id="175"/>
    <w:p>
      <w:pPr>
        <w:spacing w:after="0"/>
        <w:ind w:left="0"/>
        <w:jc w:val="both"/>
      </w:pPr>
      <w:r>
        <w:rPr>
          <w:rFonts w:ascii="Times New Roman"/>
          <w:b w:val="false"/>
          <w:i w:val="false"/>
          <w:color w:val="000000"/>
          <w:sz w:val="28"/>
        </w:rPr>
        <w:t>
      ___________________________________________________________________</w:t>
      </w:r>
    </w:p>
    <w:bookmarkEnd w:id="175"/>
    <w:bookmarkStart w:name="z237" w:id="176"/>
    <w:p>
      <w:pPr>
        <w:spacing w:after="0"/>
        <w:ind w:left="0"/>
        <w:jc w:val="both"/>
      </w:pPr>
      <w:r>
        <w:rPr>
          <w:rFonts w:ascii="Times New Roman"/>
          <w:b w:val="false"/>
          <w:i w:val="false"/>
          <w:color w:val="000000"/>
          <w:sz w:val="28"/>
        </w:rPr>
        <w:t>
      Тексерілді:</w:t>
      </w:r>
    </w:p>
    <w:bookmarkEnd w:id="176"/>
    <w:bookmarkStart w:name="z238" w:id="177"/>
    <w:p>
      <w:pPr>
        <w:spacing w:after="0"/>
        <w:ind w:left="0"/>
        <w:jc w:val="both"/>
      </w:pPr>
      <w:r>
        <w:rPr>
          <w:rFonts w:ascii="Times New Roman"/>
          <w:b w:val="false"/>
          <w:i w:val="false"/>
          <w:color w:val="000000"/>
          <w:sz w:val="28"/>
        </w:rPr>
        <w:t>
      Комиссияныңхатшысы: ___________________________ Күні: _____________ (тегі, аты-жөні, қолы)</w:t>
      </w:r>
    </w:p>
    <w:bookmarkEnd w:id="177"/>
    <w:bookmarkStart w:name="z239" w:id="178"/>
    <w:p>
      <w:pPr>
        <w:spacing w:after="0"/>
        <w:ind w:left="0"/>
        <w:jc w:val="both"/>
      </w:pPr>
      <w:r>
        <w:rPr>
          <w:rFonts w:ascii="Times New Roman"/>
          <w:b w:val="false"/>
          <w:i w:val="false"/>
          <w:color w:val="000000"/>
          <w:sz w:val="28"/>
        </w:rPr>
        <w:t>
      Комиссияның төрағасы: ____________________________ Күні: ____________ (тегі, аты-жөні, қолы)</w:t>
      </w:r>
    </w:p>
    <w:bookmarkEnd w:id="178"/>
    <w:bookmarkStart w:name="z240" w:id="179"/>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