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c174" w14:textId="530c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2017 жылғы 22 желтоқсандағы "Ақсу ауданының 2018-2020 жылдарға арналған бюджеті туралы" № 23-111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2018 жылғы 26 ақпандағы № 25-120 шешімі. Алматы облысы Әділет департаментінде 2018 жылы 14 наурызда № 4552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2018-2020 жылдарға арналған бюджеті туралы" 2017 жылғы 22 желтоқсандағы № 23-111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7080875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116978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8354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3796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6951747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1269593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1641054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4041100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7114836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65246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81270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16024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99207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99207 мың теңге.";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аудандық бюджеттен ауылдық округтердің бюджеттеріне берілетін бюджеттік субвенциялар көлемдері 223890 мың теңге сомасында көзделсін,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округіне 14172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 ауылдық округіне 35490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ауылдық округіне 70185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ауылдық округіне 13711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Қарашілік ауылдық округіне 66627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округіне 16133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 ауылдық округіне 7572 мың теңге.".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26 ақпандағы "Ақсу аудандық мәслихатының 2017 жылғы 22 желтоқсандағы "Ақсу ауданының 2018-2020 жылдарға арналған бюджеті туралы" № 23-111 шешіміне өзгерістер енгізу туралы" № 25-120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22 желтоқсандағы "Ақсу ауданының 2018- 2020 жылдарға арналған бюджеті туралы" № 23-111 шешіміне 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7"/>
        <w:gridCol w:w="1190"/>
        <w:gridCol w:w="2924"/>
        <w:gridCol w:w="5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5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1525"/>
        <w:gridCol w:w="1525"/>
        <w:gridCol w:w="4276"/>
        <w:gridCol w:w="3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1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017"/>
        <w:gridCol w:w="1381"/>
        <w:gridCol w:w="1382"/>
        <w:gridCol w:w="539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857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1013632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838248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838248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1"/>
        <w:gridCol w:w="1468"/>
        <w:gridCol w:w="1468"/>
        <w:gridCol w:w="4961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463"/>
        <w:gridCol w:w="1463"/>
        <w:gridCol w:w="4986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кіші топ</w:t>
            </w:r>
          </w:p>
          <w:bookmarkEnd w:id="59"/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369"/>
        <w:gridCol w:w="1860"/>
        <w:gridCol w:w="1860"/>
        <w:gridCol w:w="2516"/>
        <w:gridCol w:w="33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кіші топ</w:t>
            </w:r>
          </w:p>
          <w:bookmarkEnd w:id="64"/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