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af86" w14:textId="1bea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2017 жылғы 21 желтоқсандағы "Текелі қаласының 2018-2020 жылдарға арналған бюджеті туралы" № 21-136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2018 жылғы 21 қарашадағы № 29-183 шешімі. Алматы облысы Әділет департаментінде 2018 жылы 22 қарашада № 4870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2018-2020 жылдарға арналған бюджеті туралы" 2017 жылғы 21 желтоқсандағы № 21-136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30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3554788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279154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16989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32510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3226135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1090748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548397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1586990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3599423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15000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15000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(-) 29635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29635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9"/>
        <w:gridCol w:w="5391"/>
      </w:tblGrid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21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"Текелі қаласының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21-136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29-183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 </w:t>
            </w:r>
          </w:p>
        </w:tc>
      </w:tr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қаласының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21-136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865"/>
        <w:gridCol w:w="2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790"/>
        <w:gridCol w:w="6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571"/>
        <w:gridCol w:w="571"/>
        <w:gridCol w:w="5493"/>
        <w:gridCol w:w="4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  <w:bookmarkEnd w:id="25"/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