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23e8a" w14:textId="2923e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Текелі қалалық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Текелі қалалық мәслихатының 2018 жылғы 26 маусымдағы № 26-167 шешімі. Алматы облысы Әділет департаментінде 2018 жылы 4 шілдеде № 4757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2016 жылғы 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Текелі қалалық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Текелі қалалық мәслихатының кейбір шешімдерінің күші жойылды деп танылсын.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Текелі қалалық мәслихаты аппаратының басшысы Менисов Бакытжан Запировичқа жүктелсін.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Текелі қалалық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Иманбердиева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Текелі қалалық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Калиновский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Текелі қалалық мәслихатының 2018 жылғы 26 маусымдағы № 26-167 шешіміне қосымша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Текелі қалалық мәслихатының күші жойылды деп танылатын кейбір шешімдерінің тізбесі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"Текелі қаласы бойынша бірыңғай тіркелген салық мөлшерлемелерін белгілеу туралы" 2015 жылғы 22 желтоқсандағы № 44-289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3683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2016 жылдың 8 ақпанында "Әділет" ақпараттық-құқықтық жүйесінде жарияланған);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"Текелі қаласы бойынша пайдаланылмайтын ауылшаруашылығы мақсатындағы жерлерге жер салығының базалық мөлшерлемелерін және бірыңғай жер салығының мөлшерлемелерін жоғарылату туралы" 2016 жылғы 29 сәуірдегі № 4-18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3842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2016 жылдың 2 маусымында "Әділет" ақпараттық-құқықтық жүйесінде жарияланған);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"Текелі қаласы бойынша жер салығының мөлшерлемелерін жоғарылату туралы" 2016 жылғы 27 қазандағы № 8-44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4015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2016 жылдың 29 қарашасында Қазақстан Республикасы Нормативтік құқықтық актілерінің эталондық бақылау банкінде жарияланған).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