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b434" w14:textId="701b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2018 жылғы 27 наурыздағы № 23-150 шешімі. Алматы облысы Әділет департаментінде 2018 жылы 30 наурызда № 4621 болып тіркелді. Күші жойылды - Жетісу облысы Текелі қалалық мәслихатының 2023 жылғы 25 сәуірдегі № 3-14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25.04.2023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Текелі қалалық мәслихаты ШЕШІМ ҚАБЫЛДАДЫ:</w:t>
      </w:r>
    </w:p>
    <w:bookmarkStart w:name="z8" w:id="1"/>
    <w:p>
      <w:pPr>
        <w:spacing w:after="0"/>
        <w:ind w:left="0"/>
        <w:jc w:val="both"/>
      </w:pPr>
      <w:r>
        <w:rPr>
          <w:rFonts w:ascii="Times New Roman"/>
          <w:b w:val="false"/>
          <w:i w:val="false"/>
          <w:color w:val="000000"/>
          <w:sz w:val="28"/>
        </w:rPr>
        <w:t xml:space="preserve">
      1. Текелі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Текелі қалалық мәслихатының "Текелі қалалық мәслихаты аппаратының "Б" корпусы мемлекеттік әкімшілік қызметшілерінің қызметін бағалаудың әдістемесін бекіту туралы" 2017 жылғы 3 наурыздағы № 13-78 (Нормативтік құқықтық актілерді мемлекеттік тіркеу тізілімінде </w:t>
      </w:r>
      <w:r>
        <w:rPr>
          <w:rFonts w:ascii="Times New Roman"/>
          <w:b w:val="false"/>
          <w:i w:val="false"/>
          <w:color w:val="000000"/>
          <w:sz w:val="28"/>
        </w:rPr>
        <w:t>№ 4186</w:t>
      </w:r>
      <w:r>
        <w:rPr>
          <w:rFonts w:ascii="Times New Roman"/>
          <w:b w:val="false"/>
          <w:i w:val="false"/>
          <w:color w:val="000000"/>
          <w:sz w:val="28"/>
        </w:rPr>
        <w:t xml:space="preserve"> тіркелген, 2017 жылдың 28 сәуірінде Қазақстан Республикасы нормативтік құқықтық актілерінің эталондық бақылау банкінде жарияланған) және "Текелі қалалық мәслихатының 2017 жылғы 3 наурыздағы "Текелі қалалық мәслихаты аппаратының "Б" корпусы мемлекеттік әкімшілік қызметшілерінің қызметін бағалаудың әдістемесін бекіту туралы" № 13-78 шешіміне өзгерістер мен толықтыру енгізу туралы" 2017 жылғы 8 маусымдағы № 15-95 (Нормативтік құқықтық актілерді мемлекеттік тіркеу тізілімінде </w:t>
      </w:r>
      <w:r>
        <w:rPr>
          <w:rFonts w:ascii="Times New Roman"/>
          <w:b w:val="false"/>
          <w:i w:val="false"/>
          <w:color w:val="000000"/>
          <w:sz w:val="28"/>
        </w:rPr>
        <w:t>№ 4275</w:t>
      </w:r>
      <w:r>
        <w:rPr>
          <w:rFonts w:ascii="Times New Roman"/>
          <w:b w:val="false"/>
          <w:i w:val="false"/>
          <w:color w:val="000000"/>
          <w:sz w:val="28"/>
        </w:rPr>
        <w:t xml:space="preserve"> тіркелген, 2017 жылдың 21 шілдесінде Қазақстан Республикасы нормативтік құқықтық актілерінің эталондық бақылау банкінде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Менисов Бакытжан Запировичке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Ибраимова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2018 жылғы 27 наурыздағы № 23-150 шешіміне қосымша</w:t>
            </w:r>
          </w:p>
        </w:tc>
      </w:tr>
    </w:tbl>
    <w:bookmarkStart w:name="z15" w:id="5"/>
    <w:p>
      <w:pPr>
        <w:spacing w:after="0"/>
        <w:ind w:left="0"/>
        <w:jc w:val="left"/>
      </w:pPr>
      <w:r>
        <w:rPr>
          <w:rFonts w:ascii="Times New Roman"/>
          <w:b/>
          <w:i w:val="false"/>
          <w:color w:val="000000"/>
        </w:rPr>
        <w:t xml:space="preserve"> Текелі қалалық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Текелі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Текелі қалалық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 аппаратының "Б" корпусы мемлекеттік әкімшілік қызметшілерінің қызметін бағалау әдістемесіне 1-қосымша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01" w:id="88"/>
    <w:p>
      <w:pPr>
        <w:spacing w:after="0"/>
        <w:ind w:left="0"/>
        <w:jc w:val="both"/>
      </w:pPr>
      <w:r>
        <w:rPr>
          <w:rFonts w:ascii="Times New Roman"/>
          <w:b w:val="false"/>
          <w:i w:val="false"/>
          <w:color w:val="000000"/>
          <w:sz w:val="28"/>
        </w:rPr>
        <w:t>
      Текелі қалалық мәслихатының хатшысы</w:t>
      </w:r>
    </w:p>
    <w:bookmarkEnd w:id="88"/>
    <w:bookmarkStart w:name="z102" w:id="89"/>
    <w:p>
      <w:pPr>
        <w:spacing w:after="0"/>
        <w:ind w:left="0"/>
        <w:jc w:val="both"/>
      </w:pPr>
      <w:r>
        <w:rPr>
          <w:rFonts w:ascii="Times New Roman"/>
          <w:b w:val="false"/>
          <w:i w:val="false"/>
          <w:color w:val="000000"/>
          <w:sz w:val="28"/>
        </w:rPr>
        <w:t>
      ___________________________________</w:t>
      </w:r>
    </w:p>
    <w:bookmarkEnd w:id="89"/>
    <w:bookmarkStart w:name="z103" w:id="90"/>
    <w:p>
      <w:pPr>
        <w:spacing w:after="0"/>
        <w:ind w:left="0"/>
        <w:jc w:val="both"/>
      </w:pPr>
      <w:r>
        <w:rPr>
          <w:rFonts w:ascii="Times New Roman"/>
          <w:b w:val="false"/>
          <w:i w:val="false"/>
          <w:color w:val="000000"/>
          <w:sz w:val="28"/>
        </w:rPr>
        <w:t>
      (тегі, аты-жөнінің бірінші әріптері)</w:t>
      </w:r>
    </w:p>
    <w:bookmarkEnd w:id="90"/>
    <w:bookmarkStart w:name="z104" w:id="91"/>
    <w:p>
      <w:pPr>
        <w:spacing w:after="0"/>
        <w:ind w:left="0"/>
        <w:jc w:val="both"/>
      </w:pPr>
      <w:r>
        <w:rPr>
          <w:rFonts w:ascii="Times New Roman"/>
          <w:b w:val="false"/>
          <w:i w:val="false"/>
          <w:color w:val="000000"/>
          <w:sz w:val="28"/>
        </w:rPr>
        <w:t>
      күні __________________________</w:t>
      </w:r>
    </w:p>
    <w:bookmarkEnd w:id="91"/>
    <w:bookmarkStart w:name="z105" w:id="92"/>
    <w:p>
      <w:pPr>
        <w:spacing w:after="0"/>
        <w:ind w:left="0"/>
        <w:jc w:val="both"/>
      </w:pPr>
      <w:r>
        <w:rPr>
          <w:rFonts w:ascii="Times New Roman"/>
          <w:b w:val="false"/>
          <w:i w:val="false"/>
          <w:color w:val="000000"/>
          <w:sz w:val="28"/>
        </w:rPr>
        <w:t>
      қолы _________________________</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Start w:name="z107" w:id="93"/>
    <w:p>
      <w:pPr>
        <w:spacing w:after="0"/>
        <w:ind w:left="0"/>
        <w:jc w:val="both"/>
      </w:pPr>
      <w:r>
        <w:rPr>
          <w:rFonts w:ascii="Times New Roman"/>
          <w:b w:val="false"/>
          <w:i w:val="false"/>
          <w:color w:val="000000"/>
          <w:sz w:val="28"/>
        </w:rPr>
        <w:t>
      __________________________________ жыл</w:t>
      </w:r>
    </w:p>
    <w:bookmarkEnd w:id="93"/>
    <w:bookmarkStart w:name="z108" w:id="94"/>
    <w:p>
      <w:pPr>
        <w:spacing w:after="0"/>
        <w:ind w:left="0"/>
        <w:jc w:val="both"/>
      </w:pPr>
      <w:r>
        <w:rPr>
          <w:rFonts w:ascii="Times New Roman"/>
          <w:b w:val="false"/>
          <w:i w:val="false"/>
          <w:color w:val="000000"/>
          <w:sz w:val="28"/>
        </w:rPr>
        <w:t>
      (жеке жоспар құрастырылатын кезең)</w:t>
      </w:r>
    </w:p>
    <w:bookmarkEnd w:id="94"/>
    <w:bookmarkStart w:name="z109" w:id="95"/>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95"/>
    <w:bookmarkStart w:name="z110" w:id="96"/>
    <w:p>
      <w:pPr>
        <w:spacing w:after="0"/>
        <w:ind w:left="0"/>
        <w:jc w:val="both"/>
      </w:pPr>
      <w:r>
        <w:rPr>
          <w:rFonts w:ascii="Times New Roman"/>
          <w:b w:val="false"/>
          <w:i w:val="false"/>
          <w:color w:val="000000"/>
          <w:sz w:val="28"/>
        </w:rPr>
        <w:t>
      Қызметшінің лауазымы: ___________________________________________________</w:t>
      </w:r>
    </w:p>
    <w:bookmarkEnd w:id="96"/>
    <w:bookmarkStart w:name="z111" w:id="97"/>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7"/>
    <w:bookmarkStart w:name="z112" w:id="98"/>
    <w:p>
      <w:pPr>
        <w:spacing w:after="0"/>
        <w:ind w:left="0"/>
        <w:jc w:val="both"/>
      </w:pPr>
      <w:r>
        <w:rPr>
          <w:rFonts w:ascii="Times New Roman"/>
          <w:b w:val="false"/>
          <w:i w:val="false"/>
          <w:color w:val="000000"/>
          <w:sz w:val="28"/>
        </w:rPr>
        <w:t>
      __________________________________________________________________________</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р/с№</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 аппаратының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03"/>
    <w:p>
      <w:pPr>
        <w:spacing w:after="0"/>
        <w:ind w:left="0"/>
        <w:jc w:val="both"/>
      </w:pPr>
      <w:r>
        <w:rPr>
          <w:rFonts w:ascii="Times New Roman"/>
          <w:b w:val="false"/>
          <w:i w:val="false"/>
          <w:color w:val="000000"/>
          <w:sz w:val="28"/>
        </w:rPr>
        <w:t>
      "БЕКІТЕМІН"</w:t>
      </w:r>
    </w:p>
    <w:bookmarkEnd w:id="103"/>
    <w:bookmarkStart w:name="z125" w:id="104"/>
    <w:p>
      <w:pPr>
        <w:spacing w:after="0"/>
        <w:ind w:left="0"/>
        <w:jc w:val="both"/>
      </w:pPr>
      <w:r>
        <w:rPr>
          <w:rFonts w:ascii="Times New Roman"/>
          <w:b w:val="false"/>
          <w:i w:val="false"/>
          <w:color w:val="000000"/>
          <w:sz w:val="28"/>
        </w:rPr>
        <w:t>
      Текелі қалалық мәслихатының хатшысы</w:t>
      </w:r>
    </w:p>
    <w:bookmarkEnd w:id="104"/>
    <w:bookmarkStart w:name="z126" w:id="105"/>
    <w:p>
      <w:pPr>
        <w:spacing w:after="0"/>
        <w:ind w:left="0"/>
        <w:jc w:val="both"/>
      </w:pPr>
      <w:r>
        <w:rPr>
          <w:rFonts w:ascii="Times New Roman"/>
          <w:b w:val="false"/>
          <w:i w:val="false"/>
          <w:color w:val="000000"/>
          <w:sz w:val="28"/>
        </w:rPr>
        <w:t>
      ________________________________</w:t>
      </w:r>
    </w:p>
    <w:bookmarkEnd w:id="105"/>
    <w:bookmarkStart w:name="z127" w:id="106"/>
    <w:p>
      <w:pPr>
        <w:spacing w:after="0"/>
        <w:ind w:left="0"/>
        <w:jc w:val="both"/>
      </w:pPr>
      <w:r>
        <w:rPr>
          <w:rFonts w:ascii="Times New Roman"/>
          <w:b w:val="false"/>
          <w:i w:val="false"/>
          <w:color w:val="000000"/>
          <w:sz w:val="28"/>
        </w:rPr>
        <w:t>
      (тегі, аты-жөнінің бірінші әріптері)</w:t>
      </w:r>
    </w:p>
    <w:bookmarkEnd w:id="106"/>
    <w:bookmarkStart w:name="z128" w:id="107"/>
    <w:p>
      <w:pPr>
        <w:spacing w:after="0"/>
        <w:ind w:left="0"/>
        <w:jc w:val="both"/>
      </w:pPr>
      <w:r>
        <w:rPr>
          <w:rFonts w:ascii="Times New Roman"/>
          <w:b w:val="false"/>
          <w:i w:val="false"/>
          <w:color w:val="000000"/>
          <w:sz w:val="28"/>
        </w:rPr>
        <w:t>
      күні __________________________</w:t>
      </w:r>
    </w:p>
    <w:bookmarkEnd w:id="107"/>
    <w:bookmarkStart w:name="z129" w:id="108"/>
    <w:p>
      <w:pPr>
        <w:spacing w:after="0"/>
        <w:ind w:left="0"/>
        <w:jc w:val="both"/>
      </w:pPr>
      <w:r>
        <w:rPr>
          <w:rFonts w:ascii="Times New Roman"/>
          <w:b w:val="false"/>
          <w:i w:val="false"/>
          <w:color w:val="000000"/>
          <w:sz w:val="28"/>
        </w:rPr>
        <w:t>
      қолы _________________________</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1" w:id="109"/>
    <w:p>
      <w:pPr>
        <w:spacing w:after="0"/>
        <w:ind w:left="0"/>
        <w:jc w:val="both"/>
      </w:pPr>
      <w:r>
        <w:rPr>
          <w:rFonts w:ascii="Times New Roman"/>
          <w:b w:val="false"/>
          <w:i w:val="false"/>
          <w:color w:val="000000"/>
          <w:sz w:val="28"/>
        </w:rPr>
        <w:t>
      ____________________________________________________</w:t>
      </w:r>
    </w:p>
    <w:bookmarkEnd w:id="109"/>
    <w:bookmarkStart w:name="z132" w:id="110"/>
    <w:p>
      <w:pPr>
        <w:spacing w:after="0"/>
        <w:ind w:left="0"/>
        <w:jc w:val="both"/>
      </w:pPr>
      <w:r>
        <w:rPr>
          <w:rFonts w:ascii="Times New Roman"/>
          <w:b w:val="false"/>
          <w:i w:val="false"/>
          <w:color w:val="000000"/>
          <w:sz w:val="28"/>
        </w:rPr>
        <w:t>
      (Т.А.Ә.,бағаланатын тұлғаның лауазымы)</w:t>
      </w:r>
    </w:p>
    <w:bookmarkEnd w:id="110"/>
    <w:bookmarkStart w:name="z133" w:id="111"/>
    <w:p>
      <w:pPr>
        <w:spacing w:after="0"/>
        <w:ind w:left="0"/>
        <w:jc w:val="both"/>
      </w:pPr>
      <w:r>
        <w:rPr>
          <w:rFonts w:ascii="Times New Roman"/>
          <w:b w:val="false"/>
          <w:i w:val="false"/>
          <w:color w:val="000000"/>
          <w:sz w:val="28"/>
        </w:rPr>
        <w:t>
      ____________________________________</w:t>
      </w:r>
    </w:p>
    <w:bookmarkEnd w:id="111"/>
    <w:bookmarkStart w:name="z134" w:id="112"/>
    <w:p>
      <w:pPr>
        <w:spacing w:after="0"/>
        <w:ind w:left="0"/>
        <w:jc w:val="both"/>
      </w:pPr>
      <w:r>
        <w:rPr>
          <w:rFonts w:ascii="Times New Roman"/>
          <w:b w:val="false"/>
          <w:i w:val="false"/>
          <w:color w:val="000000"/>
          <w:sz w:val="28"/>
        </w:rPr>
        <w:t>
      (бағаланатын кезең)</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xml:space="preserve">
р/с </w:t>
            </w:r>
          </w:p>
          <w:bookmarkEnd w:id="1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Өлшем</w:t>
            </w:r>
          </w:p>
          <w:bookmarkEnd w:id="11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5"/>
    <w:p>
      <w:pPr>
        <w:spacing w:after="0"/>
        <w:ind w:left="0"/>
        <w:jc w:val="both"/>
      </w:pPr>
      <w:r>
        <w:rPr>
          <w:rFonts w:ascii="Times New Roman"/>
          <w:b w:val="false"/>
          <w:i w:val="false"/>
          <w:color w:val="000000"/>
          <w:sz w:val="28"/>
        </w:rPr>
        <w:t>
      Бағалау нәтижесі __________________________________________________</w:t>
      </w:r>
    </w:p>
    <w:bookmarkEnd w:id="115"/>
    <w:bookmarkStart w:name="z138" w:id="11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 аппаратының "Б" корпусы мемлекеттік әкімшілік қызметшілерінің қызметін бағалау әдістемесіне 3-қосымша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Құзыреттер бойынша бағалау парағы</w:t>
      </w:r>
    </w:p>
    <w:bookmarkStart w:name="z150" w:id="119"/>
    <w:p>
      <w:pPr>
        <w:spacing w:after="0"/>
        <w:ind w:left="0"/>
        <w:jc w:val="both"/>
      </w:pPr>
      <w:r>
        <w:rPr>
          <w:rFonts w:ascii="Times New Roman"/>
          <w:b w:val="false"/>
          <w:i w:val="false"/>
          <w:color w:val="000000"/>
          <w:sz w:val="28"/>
        </w:rPr>
        <w:t>
      _________________жыл</w:t>
      </w:r>
    </w:p>
    <w:bookmarkEnd w:id="119"/>
    <w:bookmarkStart w:name="z151" w:id="120"/>
    <w:p>
      <w:pPr>
        <w:spacing w:after="0"/>
        <w:ind w:left="0"/>
        <w:jc w:val="both"/>
      </w:pPr>
      <w:r>
        <w:rPr>
          <w:rFonts w:ascii="Times New Roman"/>
          <w:b w:val="false"/>
          <w:i w:val="false"/>
          <w:color w:val="000000"/>
          <w:sz w:val="28"/>
        </w:rPr>
        <w:t>
      (бағаланатын жыл)</w:t>
      </w:r>
    </w:p>
    <w:bookmarkEnd w:id="120"/>
    <w:bookmarkStart w:name="z152" w:id="121"/>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1"/>
    <w:bookmarkStart w:name="z153"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54" w:id="123"/>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3"/>
    <w:bookmarkStart w:name="z155" w:id="12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4"/>
    <w:bookmarkStart w:name="z156" w:id="125"/>
    <w:p>
      <w:pPr>
        <w:spacing w:after="0"/>
        <w:ind w:left="0"/>
        <w:jc w:val="both"/>
      </w:pPr>
      <w:r>
        <w:rPr>
          <w:rFonts w:ascii="Times New Roman"/>
          <w:b w:val="false"/>
          <w:i w:val="false"/>
          <w:color w:val="000000"/>
          <w:sz w:val="28"/>
        </w:rPr>
        <w:t>
      ___________________________________________________________________</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xml:space="preserve">
р/с№ </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1</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2</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3</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4</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5</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2"/>
          <w:p>
            <w:pPr>
              <w:spacing w:after="20"/>
              <w:ind w:left="20"/>
              <w:jc w:val="both"/>
            </w:pPr>
            <w:r>
              <w:rPr>
                <w:rFonts w:ascii="Times New Roman"/>
                <w:b w:val="false"/>
                <w:i w:val="false"/>
                <w:color w:val="000000"/>
                <w:sz w:val="20"/>
              </w:rPr>
              <w:t>
6</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3"/>
          <w:p>
            <w:pPr>
              <w:spacing w:after="20"/>
              <w:ind w:left="20"/>
              <w:jc w:val="both"/>
            </w:pPr>
            <w:r>
              <w:rPr>
                <w:rFonts w:ascii="Times New Roman"/>
                <w:b w:val="false"/>
                <w:i w:val="false"/>
                <w:color w:val="000000"/>
                <w:sz w:val="20"/>
              </w:rPr>
              <w:t>
7</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8</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9</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6"/>
          <w:p>
            <w:pPr>
              <w:spacing w:after="20"/>
              <w:ind w:left="20"/>
              <w:jc w:val="both"/>
            </w:pPr>
            <w:r>
              <w:rPr>
                <w:rFonts w:ascii="Times New Roman"/>
                <w:b w:val="false"/>
                <w:i w:val="false"/>
                <w:color w:val="000000"/>
                <w:sz w:val="20"/>
              </w:rPr>
              <w:t>
10</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11</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3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9"/>
          <w:p>
            <w:pPr>
              <w:spacing w:after="20"/>
              <w:ind w:left="20"/>
              <w:jc w:val="both"/>
            </w:pPr>
            <w:r>
              <w:rPr>
                <w:rFonts w:ascii="Times New Roman"/>
                <w:b w:val="false"/>
                <w:i w:val="false"/>
                <w:color w:val="000000"/>
                <w:sz w:val="20"/>
              </w:rPr>
              <w:t>
Қызметші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Тікелей басшы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 аппаратының "Б" корпусы мемлекеттік әкімшілік қызметшілерінің қызметін бағалау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41"/>
    <w:p>
      <w:pPr>
        <w:spacing w:after="0"/>
        <w:ind w:left="0"/>
        <w:jc w:val="left"/>
      </w:pPr>
      <w:r>
        <w:rPr>
          <w:rFonts w:ascii="Times New Roman"/>
          <w:b/>
          <w:i w:val="false"/>
          <w:color w:val="000000"/>
        </w:rPr>
        <w:t xml:space="preserve"> Құзыреттердің мінез-құлық индикаторлары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2"/>
          <w:p>
            <w:pPr>
              <w:spacing w:after="20"/>
              <w:ind w:left="20"/>
              <w:jc w:val="both"/>
            </w:pPr>
            <w:r>
              <w:rPr>
                <w:rFonts w:ascii="Times New Roman"/>
                <w:b w:val="false"/>
                <w:i w:val="false"/>
                <w:color w:val="000000"/>
                <w:sz w:val="20"/>
              </w:rPr>
              <w:t xml:space="preserve">
Құзыреттер атауы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Тиімсіз мінез-құлық </w:t>
            </w:r>
          </w:p>
          <w:p>
            <w:pPr>
              <w:spacing w:after="20"/>
              <w:ind w:left="20"/>
              <w:jc w:val="both"/>
            </w:pPr>
            <w:r>
              <w:rPr>
                <w:rFonts w:ascii="Times New Roman"/>
                <w:b w:val="false"/>
                <w:i w:val="false"/>
                <w:color w:val="000000"/>
                <w:sz w:val="20"/>
              </w:rPr>
              <w:t>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E-4;</w:t>
            </w:r>
          </w:p>
          <w:bookmarkEnd w:id="143"/>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5"/>
          <w:p>
            <w:pPr>
              <w:spacing w:after="20"/>
              <w:ind w:left="20"/>
              <w:jc w:val="both"/>
            </w:pPr>
            <w:r>
              <w:rPr>
                <w:rFonts w:ascii="Times New Roman"/>
                <w:b w:val="false"/>
                <w:i w:val="false"/>
                <w:color w:val="000000"/>
                <w:sz w:val="20"/>
              </w:rPr>
              <w:t>
Тапсырмаларды жүйесіз орындайды;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6"/>
          <w:p>
            <w:pPr>
              <w:spacing w:after="20"/>
              <w:ind w:left="20"/>
              <w:jc w:val="both"/>
            </w:pPr>
            <w:r>
              <w:rPr>
                <w:rFonts w:ascii="Times New Roman"/>
                <w:b w:val="false"/>
                <w:i w:val="false"/>
                <w:color w:val="000000"/>
                <w:sz w:val="20"/>
              </w:rPr>
              <w:t>
Ынтымақ тастық</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Бөлімшенің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7"/>
          <w:p>
            <w:pPr>
              <w:spacing w:after="20"/>
              <w:ind w:left="20"/>
              <w:jc w:val="both"/>
            </w:pPr>
            <w:r>
              <w:rPr>
                <w:rFonts w:ascii="Times New Roman"/>
                <w:b w:val="false"/>
                <w:i w:val="false"/>
                <w:color w:val="000000"/>
                <w:sz w:val="20"/>
              </w:rPr>
              <w:t>
Е-4;</w:t>
            </w:r>
          </w:p>
          <w:bookmarkEnd w:id="147"/>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0"/>
          <w:p>
            <w:pPr>
              <w:spacing w:after="20"/>
              <w:ind w:left="20"/>
              <w:jc w:val="both"/>
            </w:pPr>
            <w:r>
              <w:rPr>
                <w:rFonts w:ascii="Times New Roman"/>
                <w:b w:val="false"/>
                <w:i w:val="false"/>
                <w:color w:val="000000"/>
                <w:sz w:val="20"/>
              </w:rPr>
              <w:t>
Е-4;</w:t>
            </w:r>
          </w:p>
          <w:bookmarkEnd w:id="150"/>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1"/>
          <w:p>
            <w:pPr>
              <w:spacing w:after="20"/>
              <w:ind w:left="20"/>
              <w:jc w:val="both"/>
            </w:pPr>
            <w:r>
              <w:rPr>
                <w:rFonts w:ascii="Times New Roman"/>
                <w:b w:val="false"/>
                <w:i w:val="false"/>
                <w:color w:val="000000"/>
                <w:sz w:val="20"/>
              </w:rPr>
              <w:t xml:space="preserve">
Қажетті мәліметтерді таба алады;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2"/>
          <w:p>
            <w:pPr>
              <w:spacing w:after="20"/>
              <w:ind w:left="20"/>
              <w:jc w:val="both"/>
            </w:pPr>
            <w:r>
              <w:rPr>
                <w:rFonts w:ascii="Times New Roman"/>
                <w:b w:val="false"/>
                <w:i w:val="false"/>
                <w:color w:val="000000"/>
                <w:sz w:val="20"/>
              </w:rPr>
              <w:t xml:space="preserve">
Қажетті мәліметтерді таба алмайды;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3"/>
          <w:p>
            <w:pPr>
              <w:spacing w:after="20"/>
              <w:ind w:left="20"/>
              <w:jc w:val="both"/>
            </w:pPr>
            <w:r>
              <w:rPr>
                <w:rFonts w:ascii="Times New Roman"/>
                <w:b w:val="false"/>
                <w:i w:val="false"/>
                <w:color w:val="000000"/>
                <w:sz w:val="20"/>
              </w:rPr>
              <w:t>
Е-4;</w:t>
            </w:r>
          </w:p>
          <w:bookmarkEnd w:id="153"/>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4"/>
          <w:p>
            <w:pPr>
              <w:spacing w:after="20"/>
              <w:ind w:left="20"/>
              <w:jc w:val="both"/>
            </w:pPr>
            <w:r>
              <w:rPr>
                <w:rFonts w:ascii="Times New Roman"/>
                <w:b w:val="false"/>
                <w:i w:val="false"/>
                <w:color w:val="000000"/>
                <w:sz w:val="20"/>
              </w:rPr>
              <w:t>
Жұмысты жақсарту жөнінде ұсыныстар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6"/>
          <w:p>
            <w:pPr>
              <w:spacing w:after="20"/>
              <w:ind w:left="20"/>
              <w:jc w:val="both"/>
            </w:pPr>
            <w:r>
              <w:rPr>
                <w:rFonts w:ascii="Times New Roman"/>
                <w:b w:val="false"/>
                <w:i w:val="false"/>
                <w:color w:val="000000"/>
                <w:sz w:val="20"/>
              </w:rPr>
              <w:t>
Е-4;</w:t>
            </w:r>
          </w:p>
          <w:bookmarkEnd w:id="156"/>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7"/>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8"/>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9"/>
          <w:p>
            <w:pPr>
              <w:spacing w:after="20"/>
              <w:ind w:left="20"/>
              <w:jc w:val="both"/>
            </w:pPr>
            <w:r>
              <w:rPr>
                <w:rFonts w:ascii="Times New Roman"/>
                <w:b w:val="false"/>
                <w:i w:val="false"/>
                <w:color w:val="000000"/>
                <w:sz w:val="20"/>
              </w:rPr>
              <w:t>
Е-4;</w:t>
            </w:r>
          </w:p>
          <w:bookmarkEnd w:id="159"/>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0"/>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2"/>
          <w:p>
            <w:pPr>
              <w:spacing w:after="20"/>
              <w:ind w:left="20"/>
              <w:jc w:val="both"/>
            </w:pPr>
            <w:r>
              <w:rPr>
                <w:rFonts w:ascii="Times New Roman"/>
                <w:b w:val="false"/>
                <w:i w:val="false"/>
                <w:color w:val="000000"/>
                <w:sz w:val="20"/>
              </w:rPr>
              <w:t>
Е-4;</w:t>
            </w:r>
          </w:p>
          <w:bookmarkEnd w:id="162"/>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3"/>
          <w:p>
            <w:pPr>
              <w:spacing w:after="20"/>
              <w:ind w:left="20"/>
              <w:jc w:val="both"/>
            </w:pPr>
            <w:r>
              <w:rPr>
                <w:rFonts w:ascii="Times New Roman"/>
                <w:b w:val="false"/>
                <w:i w:val="false"/>
                <w:color w:val="000000"/>
                <w:sz w:val="20"/>
              </w:rPr>
              <w:t>
Е-4;</w:t>
            </w:r>
          </w:p>
          <w:bookmarkEnd w:id="163"/>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4"/>
          <w:p>
            <w:pPr>
              <w:spacing w:after="20"/>
              <w:ind w:left="20"/>
              <w:jc w:val="both"/>
            </w:pPr>
            <w:r>
              <w:rPr>
                <w:rFonts w:ascii="Times New Roman"/>
                <w:b w:val="false"/>
                <w:i w:val="false"/>
                <w:color w:val="000000"/>
                <w:sz w:val="20"/>
              </w:rPr>
              <w:t>
 </w:t>
            </w:r>
          </w:p>
          <w:bookmarkEnd w:id="164"/>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xml:space="preserve">
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5"/>
          <w:p>
            <w:pPr>
              <w:spacing w:after="20"/>
              <w:ind w:left="20"/>
              <w:jc w:val="both"/>
            </w:pPr>
            <w:r>
              <w:rPr>
                <w:rFonts w:ascii="Times New Roman"/>
                <w:b w:val="false"/>
                <w:i w:val="false"/>
                <w:color w:val="000000"/>
                <w:sz w:val="20"/>
              </w:rPr>
              <w:t>
Е-4;</w:t>
            </w:r>
          </w:p>
          <w:bookmarkEnd w:id="165"/>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 аппаратының "Б" корпусы мемлекеттік әкімшілік қызметшілерінің қызметін бағалау әдістемесіне 5-қосымша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230" w:id="166"/>
    <w:p>
      <w:pPr>
        <w:spacing w:after="0"/>
        <w:ind w:left="0"/>
        <w:jc w:val="both"/>
      </w:pPr>
      <w:r>
        <w:rPr>
          <w:rFonts w:ascii="Times New Roman"/>
          <w:b w:val="false"/>
          <w:i w:val="false"/>
          <w:color w:val="000000"/>
          <w:sz w:val="28"/>
        </w:rPr>
        <w:t>
      Текелі қалалық мәслихатының хатшысы</w:t>
      </w:r>
    </w:p>
    <w:bookmarkEnd w:id="166"/>
    <w:bookmarkStart w:name="z231" w:id="167"/>
    <w:p>
      <w:pPr>
        <w:spacing w:after="0"/>
        <w:ind w:left="0"/>
        <w:jc w:val="both"/>
      </w:pPr>
      <w:r>
        <w:rPr>
          <w:rFonts w:ascii="Times New Roman"/>
          <w:b w:val="false"/>
          <w:i w:val="false"/>
          <w:color w:val="000000"/>
          <w:sz w:val="28"/>
        </w:rPr>
        <w:t>
      ________________________________</w:t>
      </w:r>
    </w:p>
    <w:bookmarkEnd w:id="167"/>
    <w:bookmarkStart w:name="z232" w:id="168"/>
    <w:p>
      <w:pPr>
        <w:spacing w:after="0"/>
        <w:ind w:left="0"/>
        <w:jc w:val="both"/>
      </w:pPr>
      <w:r>
        <w:rPr>
          <w:rFonts w:ascii="Times New Roman"/>
          <w:b w:val="false"/>
          <w:i w:val="false"/>
          <w:color w:val="000000"/>
          <w:sz w:val="28"/>
        </w:rPr>
        <w:t>
      (тегі, аты-жөнінің бірінші әріптері)</w:t>
      </w:r>
    </w:p>
    <w:bookmarkEnd w:id="168"/>
    <w:bookmarkStart w:name="z233" w:id="169"/>
    <w:p>
      <w:pPr>
        <w:spacing w:after="0"/>
        <w:ind w:left="0"/>
        <w:jc w:val="both"/>
      </w:pPr>
      <w:r>
        <w:rPr>
          <w:rFonts w:ascii="Times New Roman"/>
          <w:b w:val="false"/>
          <w:i w:val="false"/>
          <w:color w:val="000000"/>
          <w:sz w:val="28"/>
        </w:rPr>
        <w:t>
      күні __________________________</w:t>
      </w:r>
    </w:p>
    <w:bookmarkEnd w:id="169"/>
    <w:bookmarkStart w:name="z234" w:id="170"/>
    <w:p>
      <w:pPr>
        <w:spacing w:after="0"/>
        <w:ind w:left="0"/>
        <w:jc w:val="both"/>
      </w:pPr>
      <w:r>
        <w:rPr>
          <w:rFonts w:ascii="Times New Roman"/>
          <w:b w:val="false"/>
          <w:i w:val="false"/>
          <w:color w:val="000000"/>
          <w:sz w:val="28"/>
        </w:rPr>
        <w:t>
      қолы _________________________</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236"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237" w:id="172"/>
    <w:p>
      <w:pPr>
        <w:spacing w:after="0"/>
        <w:ind w:left="0"/>
        <w:jc w:val="both"/>
      </w:pPr>
      <w:r>
        <w:rPr>
          <w:rFonts w:ascii="Times New Roman"/>
          <w:b w:val="false"/>
          <w:i w:val="false"/>
          <w:color w:val="000000"/>
          <w:sz w:val="28"/>
        </w:rPr>
        <w:t>
      (мемлекеттік органның атауы)</w:t>
      </w:r>
    </w:p>
    <w:bookmarkEnd w:id="172"/>
    <w:bookmarkStart w:name="z238"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239" w:id="174"/>
    <w:p>
      <w:pPr>
        <w:spacing w:after="0"/>
        <w:ind w:left="0"/>
        <w:jc w:val="both"/>
      </w:pPr>
      <w:r>
        <w:rPr>
          <w:rFonts w:ascii="Times New Roman"/>
          <w:b w:val="false"/>
          <w:i w:val="false"/>
          <w:color w:val="000000"/>
          <w:sz w:val="28"/>
        </w:rPr>
        <w:t>
      (бағалау мерзімі жыл)</w:t>
      </w:r>
    </w:p>
    <w:bookmarkEnd w:id="174"/>
    <w:bookmarkStart w:name="z240" w:id="175"/>
    <w:p>
      <w:pPr>
        <w:spacing w:after="0"/>
        <w:ind w:left="0"/>
        <w:jc w:val="both"/>
      </w:pPr>
      <w:r>
        <w:rPr>
          <w:rFonts w:ascii="Times New Roman"/>
          <w:b w:val="false"/>
          <w:i w:val="false"/>
          <w:color w:val="000000"/>
          <w:sz w:val="28"/>
        </w:rPr>
        <w:t>
      Бағалау нәтижелері</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6"/>
          <w:p>
            <w:pPr>
              <w:spacing w:after="20"/>
              <w:ind w:left="20"/>
              <w:jc w:val="both"/>
            </w:pPr>
            <w:r>
              <w:rPr>
                <w:rFonts w:ascii="Times New Roman"/>
                <w:b w:val="false"/>
                <w:i w:val="false"/>
                <w:color w:val="000000"/>
                <w:sz w:val="20"/>
              </w:rPr>
              <w:t xml:space="preserve">
р/с №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80"/>
    <w:p>
      <w:pPr>
        <w:spacing w:after="0"/>
        <w:ind w:left="0"/>
        <w:jc w:val="both"/>
      </w:pPr>
      <w:r>
        <w:rPr>
          <w:rFonts w:ascii="Times New Roman"/>
          <w:b w:val="false"/>
          <w:i w:val="false"/>
          <w:color w:val="000000"/>
          <w:sz w:val="28"/>
        </w:rPr>
        <w:t>
      Комиссия қорытындысы:</w:t>
      </w:r>
    </w:p>
    <w:bookmarkEnd w:id="180"/>
    <w:bookmarkStart w:name="z246"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247" w:id="182"/>
    <w:p>
      <w:pPr>
        <w:spacing w:after="0"/>
        <w:ind w:left="0"/>
        <w:jc w:val="both"/>
      </w:pPr>
      <w:r>
        <w:rPr>
          <w:rFonts w:ascii="Times New Roman"/>
          <w:b w:val="false"/>
          <w:i w:val="false"/>
          <w:color w:val="000000"/>
          <w:sz w:val="28"/>
        </w:rPr>
        <w:t>
      Тексерілді:</w:t>
      </w:r>
    </w:p>
    <w:bookmarkEnd w:id="182"/>
    <w:bookmarkStart w:name="z248" w:id="183"/>
    <w:p>
      <w:pPr>
        <w:spacing w:after="0"/>
        <w:ind w:left="0"/>
        <w:jc w:val="both"/>
      </w:pPr>
      <w:r>
        <w:rPr>
          <w:rFonts w:ascii="Times New Roman"/>
          <w:b w:val="false"/>
          <w:i w:val="false"/>
          <w:color w:val="000000"/>
          <w:sz w:val="28"/>
        </w:rPr>
        <w:t>
      Комиссияның хатшысы: ___________________________ Күні: _____________</w:t>
      </w:r>
    </w:p>
    <w:bookmarkEnd w:id="183"/>
    <w:bookmarkStart w:name="z249" w:id="184"/>
    <w:p>
      <w:pPr>
        <w:spacing w:after="0"/>
        <w:ind w:left="0"/>
        <w:jc w:val="both"/>
      </w:pPr>
      <w:r>
        <w:rPr>
          <w:rFonts w:ascii="Times New Roman"/>
          <w:b w:val="false"/>
          <w:i w:val="false"/>
          <w:color w:val="000000"/>
          <w:sz w:val="28"/>
        </w:rPr>
        <w:t>
      (тегі, аты-жөні, қолы)</w:t>
      </w:r>
    </w:p>
    <w:bookmarkEnd w:id="184"/>
    <w:bookmarkStart w:name="z250" w:id="185"/>
    <w:p>
      <w:pPr>
        <w:spacing w:after="0"/>
        <w:ind w:left="0"/>
        <w:jc w:val="both"/>
      </w:pPr>
      <w:r>
        <w:rPr>
          <w:rFonts w:ascii="Times New Roman"/>
          <w:b w:val="false"/>
          <w:i w:val="false"/>
          <w:color w:val="000000"/>
          <w:sz w:val="28"/>
        </w:rPr>
        <w:t>
      Комиссияның төрағасы: ____________________________ Күні: ____________</w:t>
      </w:r>
    </w:p>
    <w:bookmarkEnd w:id="185"/>
    <w:bookmarkStart w:name="z251" w:id="186"/>
    <w:p>
      <w:pPr>
        <w:spacing w:after="0"/>
        <w:ind w:left="0"/>
        <w:jc w:val="both"/>
      </w:pPr>
      <w:r>
        <w:rPr>
          <w:rFonts w:ascii="Times New Roman"/>
          <w:b w:val="false"/>
          <w:i w:val="false"/>
          <w:color w:val="000000"/>
          <w:sz w:val="28"/>
        </w:rPr>
        <w:t>
      (тегі, аты-жөні, қолы)</w:t>
      </w:r>
    </w:p>
    <w:bookmarkEnd w:id="186"/>
    <w:bookmarkStart w:name="z252" w:id="187"/>
    <w:p>
      <w:pPr>
        <w:spacing w:after="0"/>
        <w:ind w:left="0"/>
        <w:jc w:val="both"/>
      </w:pPr>
      <w:r>
        <w:rPr>
          <w:rFonts w:ascii="Times New Roman"/>
          <w:b w:val="false"/>
          <w:i w:val="false"/>
          <w:color w:val="000000"/>
          <w:sz w:val="28"/>
        </w:rPr>
        <w:t>
      Комиссияның мүшесі: _____________________________ Күні: _____________</w:t>
      </w:r>
    </w:p>
    <w:bookmarkEnd w:id="187"/>
    <w:bookmarkStart w:name="z253" w:id="188"/>
    <w:p>
      <w:pPr>
        <w:spacing w:after="0"/>
        <w:ind w:left="0"/>
        <w:jc w:val="both"/>
      </w:pPr>
      <w:r>
        <w:rPr>
          <w:rFonts w:ascii="Times New Roman"/>
          <w:b w:val="false"/>
          <w:i w:val="false"/>
          <w:color w:val="000000"/>
          <w:sz w:val="28"/>
        </w:rPr>
        <w:t>
      (тегі, аты-жөні, қолы)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