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3c4eb" w14:textId="bb3c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қаласының 2019-2021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2018 жылғы 27 желтоқсандағы № 44-180 шешімі. Алматы облысы Әділет департаментінде 2019 жылы 16 қаңтарда № 5003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қала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9 985 541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3 238 112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211 198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6 515 381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2 846 426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1 130 460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2 538 495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10 389 034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(-) 131 488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146 638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272 005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272 005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– Алматы облысы Қапшағай қалалық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61-218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қала бюджетінде қала бюджетінен ауылдық округтердің бюджеттеріне берілетін бюджеттік субвенциялар көлемдері 8170 мың теңге сомасында көзделсін, оның ішінде: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Заречный ауылдық округіне 7762 мың теңге;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Шенгелді ауылдық округіне 408 мың теңге.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Қапшағай қаласы әкімдігінің 2019 жылға арналған резерві 24 214 мың теңге сомасында бекітілсін.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 тармақ жаңа редакцияда – Алматы облысы Қапшағай қалалық мәслихатының 06.12.2019 </w:t>
      </w:r>
      <w:r>
        <w:rPr>
          <w:rFonts w:ascii="Times New Roman"/>
          <w:b w:val="false"/>
          <w:i w:val="false"/>
          <w:color w:val="000000"/>
          <w:sz w:val="28"/>
        </w:rPr>
        <w:t>№ 61-218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2019 жылға арналған қала бюджетінде ауылдық округтердің бюджеттеріне берілетін ағымдағы нысаналы трансферттер көзделгені ескерілісін, оның ішінде: 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Өңірлерді дамытудың 2020 жылға дейін бағдарламасы шеңберінде өңірлерді экономикалық дамытуға жәрдемдесу бойынша шараларды іске асыруға;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Қапшағай қаласы әкімдігінің қаулысы негізінде айқындалады.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2019 жылға арналған қала бюджетінің атқару процесінде секвестрлеуге жатпайтын бюджеттік бағдарламалардың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 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2019 жылдың 1 қаңтарынан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Жилкибаев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"Қапшағай қаласының 2019-2021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44-180 шешіміне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– Алматы облысы Қапшағай қалалық мәслихатының 06.12.2019 </w:t>
      </w:r>
      <w:r>
        <w:rPr>
          <w:rFonts w:ascii="Times New Roman"/>
          <w:b w:val="false"/>
          <w:i w:val="false"/>
          <w:color w:val="ff0000"/>
          <w:sz w:val="28"/>
        </w:rPr>
        <w:t>№ 61-218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954"/>
        <w:gridCol w:w="615"/>
        <w:gridCol w:w="7111"/>
        <w:gridCol w:w="30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9 985 541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3 238 112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537 793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652 379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158 017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260 785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221 985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151 198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6 515 381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563"/>
        <w:gridCol w:w="1188"/>
        <w:gridCol w:w="1188"/>
        <w:gridCol w:w="5422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10 389 034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169 507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4 713 525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989 798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263 617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3 457 060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3 167 370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3 061 577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479 316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473 144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472 826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383 788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2 571 414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1 109 123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888 815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жекелген санаттарын тұрғын үймен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1 307 210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1 145 606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23 538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1 125 822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553 874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540 301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мемлекеттік әкімшілік қызметшілердің жекелеген санаттарының жалақысын көтеруге берілетін ағымдағы нысаналы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510 644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қаржы бөлімі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693"/>
        <w:gridCol w:w="1461"/>
        <w:gridCol w:w="1461"/>
        <w:gridCol w:w="4548"/>
        <w:gridCol w:w="30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-131 488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2391"/>
        <w:gridCol w:w="52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5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1517"/>
        <w:gridCol w:w="977"/>
        <w:gridCol w:w="4235"/>
        <w:gridCol w:w="45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- 272 005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272 005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504 349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6"/>
        <w:gridCol w:w="899"/>
        <w:gridCol w:w="1897"/>
        <w:gridCol w:w="1897"/>
        <w:gridCol w:w="2565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  <w:tr>
        <w:trPr>
          <w:trHeight w:val="30" w:hRule="atLeast"/>
        </w:trPr>
        <w:tc>
          <w:tcPr>
            <w:tcW w:w="1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шешіміне 2-қосымша</w:t>
            </w:r>
          </w:p>
        </w:tc>
      </w:tr>
    </w:tbl>
    <w:bookmarkStart w:name="z4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қала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3351632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559147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4022312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723"/>
        <w:gridCol w:w="1525"/>
        <w:gridCol w:w="1525"/>
        <w:gridCol w:w="4276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7463175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185521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19339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4553933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767058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584371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3408208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2677897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2605690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228491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501820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451946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5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843842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824360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93477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425241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756410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749171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595613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555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749"/>
        <w:gridCol w:w="1127"/>
        <w:gridCol w:w="4882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 № 44-180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5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7317"/>
        <w:gridCol w:w="2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1778176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587921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131943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138317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5051955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5051955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723"/>
        <w:gridCol w:w="1525"/>
        <w:gridCol w:w="1525"/>
        <w:gridCol w:w="4276"/>
        <w:gridCol w:w="31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8601755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189028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145067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19738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632"/>
        <w:gridCol w:w="1333"/>
        <w:gridCol w:w="1334"/>
        <w:gridCol w:w="5283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5362268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770535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184195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586340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4197274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2688388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2615787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72601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232612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1276274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394459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655"/>
        <w:gridCol w:w="1381"/>
        <w:gridCol w:w="1382"/>
        <w:gridCol w:w="539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128833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442941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36767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8893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361834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105432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5"/>
        <w:gridCol w:w="731"/>
        <w:gridCol w:w="1541"/>
        <w:gridCol w:w="1541"/>
        <w:gridCol w:w="4595"/>
        <w:gridCol w:w="27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29683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67992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29755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792546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19907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772639</w:t>
            </w:r>
          </w:p>
        </w:tc>
      </w:tr>
      <w:tr>
        <w:trPr>
          <w:trHeight w:val="30" w:hRule="atLeast"/>
        </w:trPr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696"/>
        <w:gridCol w:w="1468"/>
        <w:gridCol w:w="1468"/>
        <w:gridCol w:w="4961"/>
        <w:gridCol w:w="262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616452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6549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23091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808400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58369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4193"/>
        <w:gridCol w:w="2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20657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756484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159700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589476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555"/>
        <w:gridCol w:w="28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18273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11"/>
        <w:gridCol w:w="411"/>
        <w:gridCol w:w="411"/>
        <w:gridCol w:w="4986"/>
        <w:gridCol w:w="56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2804"/>
        <w:gridCol w:w="40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0"/>
        <w:gridCol w:w="470"/>
        <w:gridCol w:w="470"/>
        <w:gridCol w:w="470"/>
        <w:gridCol w:w="7686"/>
        <w:gridCol w:w="27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7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1749"/>
        <w:gridCol w:w="1127"/>
        <w:gridCol w:w="4882"/>
        <w:gridCol w:w="34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4"/>
        <w:gridCol w:w="1001"/>
        <w:gridCol w:w="2111"/>
        <w:gridCol w:w="2112"/>
        <w:gridCol w:w="2856"/>
        <w:gridCol w:w="26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  <w:tr>
        <w:trPr>
          <w:trHeight w:val="30" w:hRule="atLeast"/>
        </w:trPr>
        <w:tc>
          <w:tcPr>
            <w:tcW w:w="1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27 желтоқсан "Қапшағай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қаласының 2019-2021 жылдарға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44-180 шешіміне 4-қосымша</w:t>
            </w:r>
          </w:p>
        </w:tc>
      </w:tr>
    </w:tbl>
    <w:bookmarkStart w:name="z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қала бюджетінің атқару процесінде секвестрлеуге жатпайтын бюджеттік бағдарламалардың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2696"/>
        <w:gridCol w:w="2696"/>
        <w:gridCol w:w="3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