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004" w14:textId="6f27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22 қарашадағы № 42-173 шешімі. Алматы облысы Әділет департаментінде 2018 жылы 23 қарашада № 4881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2018-2020 жылдарға арналған бюджеті туралы" 2017 жылғы 22 желтоқсандағы № 29-131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8624635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2471560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17215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70000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6065860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2790700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503760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2771400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9285872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4443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656794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656794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мәслихатының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"Қапшағай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қаласының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№ 29-131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42-173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29-131 шешіміне 1-қосымша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0"/>
        <w:gridCol w:w="1140"/>
        <w:gridCol w:w="1140"/>
        <w:gridCol w:w="6302"/>
        <w:gridCol w:w="2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587"/>
        <w:gridCol w:w="1023"/>
        <w:gridCol w:w="4433"/>
        <w:gridCol w:w="4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