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3609" w14:textId="8153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28 наурыздағы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2018 жылғы 17 қыркүйектегі № 214 шешімі. Алматы облысы Әділет департаментінде 2018 жылы 2 қазанда № 4842 болып тіркелді. Күші жойылды - Жетісу облысы Талдықорған қалалық мәслихатының 2023 жылғы 15 қарашадағы № 11-68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15.11.2023 </w:t>
      </w:r>
      <w:r>
        <w:rPr>
          <w:rFonts w:ascii="Times New Roman"/>
          <w:b w:val="false"/>
          <w:i w:val="false"/>
          <w:color w:val="ff0000"/>
          <w:sz w:val="28"/>
        </w:rPr>
        <w:t>№ 11-68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наурыздағы № 167 (Нормативтік құқықтық актілерді мемлекеттік тіркеу тізілімінде </w:t>
      </w:r>
      <w:r>
        <w:rPr>
          <w:rFonts w:ascii="Times New Roman"/>
          <w:b w:val="false"/>
          <w:i w:val="false"/>
          <w:color w:val="000000"/>
          <w:sz w:val="28"/>
        </w:rPr>
        <w:t>№ 4644</w:t>
      </w:r>
      <w:r>
        <w:rPr>
          <w:rFonts w:ascii="Times New Roman"/>
          <w:b w:val="false"/>
          <w:i w:val="false"/>
          <w:color w:val="000000"/>
          <w:sz w:val="28"/>
        </w:rPr>
        <w:t xml:space="preserve"> тіркелген, 2018 жылдың 28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мәселелері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