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2b91" w14:textId="d162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21 желтоқсандағы "Талдықорған қаласының ауылдық округтерінің 2018-2020 жылдарға арналған бюджеттері туралы"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 тамыздағы № 209 шешімі. Алматы облысы Әділет департаментінде 2018 жылы 20 тамызда № 4791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04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2018-2020 жылдарға арналған бюджеттері туралы" 2017 жылғы 21 желтоқсандағы № 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Еркін ауылдық округінің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120804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19487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100768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37406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63362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120804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Өтенай ауылдық округінің бюджеті тиісінше осы шешімнің 4, 5 және 6-қосымшаларына сәйкес, оның ішінде 2018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100695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15084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4167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81444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37310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44134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100695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2018 жылғы "2" тамыздағы "Талдықорған қалалық мәслихатының 2017 жылғы 21 желтоқсандағы "Талдықорған қаласының ауылдық округтерінің 2018-2020 жылдарға арналған бюджеттері туралы" № 149 шешіміне өзгерістер енгізу туралы" № 209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149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41"/>
        <w:gridCol w:w="441"/>
        <w:gridCol w:w="441"/>
        <w:gridCol w:w="6593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6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2018 жылғы "2" тамыздағы "Талдықорған қалалық мәслихатының 2017 жылғы 21 желтоқсандағы "Талдықорған қаласының ауылдық округтерінің 2018-2020 жылдарға арналған бюджеттері туралы" № 149 шешіміне өзгерістер енгізу туралы" № 209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149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Өтенай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41"/>
        <w:gridCol w:w="441"/>
        <w:gridCol w:w="441"/>
        <w:gridCol w:w="6593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8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