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c18f" w14:textId="dbbc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2017 жылғы 21 желтоқсандағы "Талдықорған қаласының 2018-2020 жылдарға арналған бюджеті туралы" № 146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2018 жылғы 23 сәуірдегі № 174 шешімі. Алматы облысы Әділет департаментінде 2018 жылы 5 мамырда № 4676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2018-2020 жылдарға арналған бюджеті туралы" 2017 жылғы 21 желтоқсандағы № 146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32810456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7966369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244082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358541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24241464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7168957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5727672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11344835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33795838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31171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36075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4904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1016553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1016553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"Экономика, қаржы мәселелері және бюджет жөніндегі" Талдықорған қалалық мәслихатының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2"/>
        <w:gridCol w:w="5343"/>
      </w:tblGrid>
      <w:tr>
        <w:trPr>
          <w:trHeight w:val="30" w:hRule="atLeast"/>
        </w:trPr>
        <w:tc>
          <w:tcPr>
            <w:tcW w:w="8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2017 жылғы "23" сәуірдегі "Талдықорған қалалық мәслихатының 2017 жылғы 21 желтоқсандағы "Талдықорған қаласының 2018-2020 жылдарға арналған бюджеті туралы" № 146 шешіміне өзгерістер енгізу туралы" № 174 шешіміне қосымша</w:t>
            </w:r>
          </w:p>
        </w:tc>
      </w:tr>
      <w:tr>
        <w:trPr>
          <w:trHeight w:val="30" w:hRule="atLeast"/>
        </w:trPr>
        <w:tc>
          <w:tcPr>
            <w:tcW w:w="8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146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32810456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7966369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5751186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5751186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24241464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24241464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24241464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7168957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33795838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3010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7"/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7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-1016553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515"/>
        <w:gridCol w:w="3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8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