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f3a4b" w14:textId="81f3a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Талдықорған қаласы бойынша мектепке дейінгі тәрбие мен оқытуға мемлекеттік білім беру тапсырысын, ата-ана төлемақысының мөлшерін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Талдықорған қаласы әкімдігінің 2018 жылғы 26 наурыздағы № 168 қаулысы. Алматы облысы Әділет департаментінде 2018 жылы 19 сәуірде № 4653 болып тіркелді. Күші жойылды - Алматы облысы Талдықорған қаласы әкімдігінің 2021 жылғы 25 қарашадағы № 618 қаулысымен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Талдықорған қаласы әкімдігінің 25.11.2021 </w:t>
      </w:r>
      <w:r>
        <w:rPr>
          <w:rFonts w:ascii="Times New Roman"/>
          <w:b w:val="false"/>
          <w:i w:val="false"/>
          <w:color w:val="ff0000"/>
          <w:sz w:val="28"/>
        </w:rPr>
        <w:t>№ 618</w:t>
      </w:r>
      <w:r>
        <w:rPr>
          <w:rFonts w:ascii="Times New Roman"/>
          <w:b w:val="false"/>
          <w:i w:val="false"/>
          <w:color w:val="ff0000"/>
          <w:sz w:val="28"/>
        </w:rPr>
        <w:t xml:space="preserve"> қаулысымен (алғашқы ресми жарияланған күннен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"Білім туралы" 2007 жылғы 27 шілдедегі Қазақстан Республикасы Заңының 6-бабының </w:t>
      </w:r>
      <w:r>
        <w:rPr>
          <w:rFonts w:ascii="Times New Roman"/>
          <w:b w:val="false"/>
          <w:i w:val="false"/>
          <w:color w:val="000000"/>
          <w:sz w:val="28"/>
        </w:rPr>
        <w:t>4-тармағының</w:t>
      </w:r>
      <w:r>
        <w:rPr>
          <w:rFonts w:ascii="Times New Roman"/>
          <w:b w:val="false"/>
          <w:i w:val="false"/>
          <w:color w:val="000000"/>
          <w:sz w:val="28"/>
        </w:rPr>
        <w:t xml:space="preserve"> 8-1) тармақшасына сәйкес, қала әкімдігі ҚАУЛЫ ЕТЕДІ:</w:t>
      </w:r>
    </w:p>
    <w:bookmarkStart w:name="z8" w:id="1"/>
    <w:p>
      <w:pPr>
        <w:spacing w:after="0"/>
        <w:ind w:left="0"/>
        <w:jc w:val="both"/>
      </w:pPr>
      <w:r>
        <w:rPr>
          <w:rFonts w:ascii="Times New Roman"/>
          <w:b w:val="false"/>
          <w:i w:val="false"/>
          <w:color w:val="000000"/>
          <w:sz w:val="28"/>
        </w:rPr>
        <w:t xml:space="preserve">
      1. Талдықорған қаласы бойынша мектепке дейiнгi тәрбие мен оқытуға мемлекеттiк бiлiм беру тапсырысын, ата-ана төлемақысының мөлшері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 </w:t>
      </w:r>
    </w:p>
    <w:bookmarkEnd w:id="1"/>
    <w:bookmarkStart w:name="z9" w:id="2"/>
    <w:p>
      <w:pPr>
        <w:spacing w:after="0"/>
        <w:ind w:left="0"/>
        <w:jc w:val="both"/>
      </w:pPr>
      <w:r>
        <w:rPr>
          <w:rFonts w:ascii="Times New Roman"/>
          <w:b w:val="false"/>
          <w:i w:val="false"/>
          <w:color w:val="000000"/>
          <w:sz w:val="28"/>
        </w:rPr>
        <w:t>
      2. Талдықорған қаласының әкімдігі қаулыларының күші жойылды деп танылсын:</w:t>
      </w:r>
    </w:p>
    <w:bookmarkEnd w:id="2"/>
    <w:bookmarkStart w:name="z10" w:id="3"/>
    <w:p>
      <w:pPr>
        <w:spacing w:after="0"/>
        <w:ind w:left="0"/>
        <w:jc w:val="both"/>
      </w:pPr>
      <w:r>
        <w:rPr>
          <w:rFonts w:ascii="Times New Roman"/>
          <w:b w:val="false"/>
          <w:i w:val="false"/>
          <w:color w:val="000000"/>
          <w:sz w:val="28"/>
        </w:rPr>
        <w:t xml:space="preserve">
      1) "Талдықорған қаласы бойынша мектепке дейінгі тәрбие мен оқытуға мемлекеттік білім беру тапсырысын, жан басына шаққандағы қаржыландыру және ата-ананың ақы төлеу мөлшерін бекіту туралы" 2017 жылғы 14 ақпандағы № 39 (Нормативтік құқықтық актілерді мемлекеттік тіркеу тізілімінде </w:t>
      </w:r>
      <w:r>
        <w:rPr>
          <w:rFonts w:ascii="Times New Roman"/>
          <w:b w:val="false"/>
          <w:i w:val="false"/>
          <w:color w:val="000000"/>
          <w:sz w:val="28"/>
        </w:rPr>
        <w:t>№ 4102</w:t>
      </w:r>
      <w:r>
        <w:rPr>
          <w:rFonts w:ascii="Times New Roman"/>
          <w:b w:val="false"/>
          <w:i w:val="false"/>
          <w:color w:val="000000"/>
          <w:sz w:val="28"/>
        </w:rPr>
        <w:t xml:space="preserve"> тіркелген, 2017 жылдың 21 ақпанында Қазақстан Республикасы Нормативтік құқықтық актілерінің эталондық бақылау банкінде жарияланған);</w:t>
      </w:r>
    </w:p>
    <w:bookmarkEnd w:id="3"/>
    <w:bookmarkStart w:name="z11" w:id="4"/>
    <w:p>
      <w:pPr>
        <w:spacing w:after="0"/>
        <w:ind w:left="0"/>
        <w:jc w:val="both"/>
      </w:pPr>
      <w:r>
        <w:rPr>
          <w:rFonts w:ascii="Times New Roman"/>
          <w:b w:val="false"/>
          <w:i w:val="false"/>
          <w:color w:val="000000"/>
          <w:sz w:val="28"/>
        </w:rPr>
        <w:t xml:space="preserve">
      2) "Талдықорған қаласы әкімдігінің 2017 жылғы 14 ақпандағы "Талдықорған қаласы бойынша мектепке дейінгі тәрбие мен оқытуға мемлекеттік білім беру тапсырысын, жан басына шаққандағы қаржыландыру және ата-ананың ақы төлеу мөлшерін бекіту туралы" № 39 қаулысына өзгеріс енгізу туралы" 2017 жылғы 16 қазандағы № 588 (Нормативтік құқықтық актілерді мемлекеттік тіркеу тізілімінде </w:t>
      </w:r>
      <w:r>
        <w:rPr>
          <w:rFonts w:ascii="Times New Roman"/>
          <w:b w:val="false"/>
          <w:i w:val="false"/>
          <w:color w:val="000000"/>
          <w:sz w:val="28"/>
        </w:rPr>
        <w:t>№ 4359</w:t>
      </w:r>
      <w:r>
        <w:rPr>
          <w:rFonts w:ascii="Times New Roman"/>
          <w:b w:val="false"/>
          <w:i w:val="false"/>
          <w:color w:val="000000"/>
          <w:sz w:val="28"/>
        </w:rPr>
        <w:t xml:space="preserve"> тіркелген, 2017 жылдың 08 қарашасында Қазақстан Республикасы Нормативтік құқықтық актілерінің эталондық бақылау банкінде жарияланған).</w:t>
      </w:r>
    </w:p>
    <w:bookmarkEnd w:id="4"/>
    <w:bookmarkStart w:name="z12" w:id="5"/>
    <w:p>
      <w:pPr>
        <w:spacing w:after="0"/>
        <w:ind w:left="0"/>
        <w:jc w:val="both"/>
      </w:pPr>
      <w:r>
        <w:rPr>
          <w:rFonts w:ascii="Times New Roman"/>
          <w:b w:val="false"/>
          <w:i w:val="false"/>
          <w:color w:val="000000"/>
          <w:sz w:val="28"/>
        </w:rPr>
        <w:t>
      3. "Талдықорған қаласының білім бөлімі" мемлекеттік мекемесі Қазақстан Республикасының заңнамасында белгіленген тәртіппен:</w:t>
      </w:r>
    </w:p>
    <w:bookmarkEnd w:id="5"/>
    <w:bookmarkStart w:name="z13" w:id="6"/>
    <w:p>
      <w:pPr>
        <w:spacing w:after="0"/>
        <w:ind w:left="0"/>
        <w:jc w:val="both"/>
      </w:pPr>
      <w:r>
        <w:rPr>
          <w:rFonts w:ascii="Times New Roman"/>
          <w:b w:val="false"/>
          <w:i w:val="false"/>
          <w:color w:val="000000"/>
          <w:sz w:val="28"/>
        </w:rPr>
        <w:t>
      1) осы қаулының Алматы облысы әділет департаментінде мемлекеттік тіркелуін;</w:t>
      </w:r>
    </w:p>
    <w:bookmarkEnd w:id="6"/>
    <w:bookmarkStart w:name="z14" w:id="7"/>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 түрдегі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7"/>
    <w:bookmarkStart w:name="z15" w:id="8"/>
    <w:p>
      <w:pPr>
        <w:spacing w:after="0"/>
        <w:ind w:left="0"/>
        <w:jc w:val="both"/>
      </w:pPr>
      <w:r>
        <w:rPr>
          <w:rFonts w:ascii="Times New Roman"/>
          <w:b w:val="false"/>
          <w:i w:val="false"/>
          <w:color w:val="000000"/>
          <w:sz w:val="28"/>
        </w:rPr>
        <w:t>
      3) осы қаулыны Талдықорған қаласы әкімдігінің интернет-ресурсында оның ресми жарияланғаннан кейін орналастыруын;</w:t>
      </w:r>
    </w:p>
    <w:bookmarkEnd w:id="8"/>
    <w:bookmarkStart w:name="z16" w:id="9"/>
    <w:p>
      <w:pPr>
        <w:spacing w:after="0"/>
        <w:ind w:left="0"/>
        <w:jc w:val="both"/>
      </w:pPr>
      <w:r>
        <w:rPr>
          <w:rFonts w:ascii="Times New Roman"/>
          <w:b w:val="false"/>
          <w:i w:val="false"/>
          <w:color w:val="000000"/>
          <w:sz w:val="28"/>
        </w:rPr>
        <w:t>
      4) осы қаулы мемлекеттік тіркелген күннен кейін он жұмыс күні ішінде Талдықорған қаласы әкімі аппаратының заң және мемлекеттік-құқықтық бөлімшесіне осы тармақтың 1), 2), 3) тармақшаларында қарастырылған іс-шаралардың орындалуы туралы мәліметтерді ұсынуды қамтамасыз етсін.</w:t>
      </w:r>
    </w:p>
    <w:bookmarkEnd w:id="9"/>
    <w:bookmarkStart w:name="z17" w:id="10"/>
    <w:p>
      <w:pPr>
        <w:spacing w:after="0"/>
        <w:ind w:left="0"/>
        <w:jc w:val="both"/>
      </w:pPr>
      <w:r>
        <w:rPr>
          <w:rFonts w:ascii="Times New Roman"/>
          <w:b w:val="false"/>
          <w:i w:val="false"/>
          <w:color w:val="000000"/>
          <w:sz w:val="28"/>
        </w:rPr>
        <w:t>
      4. Осы қаулының орындалуын бақылау қала әкімінің орынбасары М. Көлбаевқа жүктелсін.</w:t>
      </w:r>
    </w:p>
    <w:bookmarkEnd w:id="10"/>
    <w:bookmarkStart w:name="z18" w:id="11"/>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алғашқы ресми жарияланған күннен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Талдықорған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Қарасаев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Талдықорған қаласы әкімдігінің 2018 жылғы "26" наурыз № 168 қаулысына қосымша</w:t>
            </w:r>
          </w:p>
        </w:tc>
      </w:tr>
    </w:tbl>
    <w:bookmarkStart w:name="z21" w:id="12"/>
    <w:p>
      <w:pPr>
        <w:spacing w:after="0"/>
        <w:ind w:left="0"/>
        <w:jc w:val="left"/>
      </w:pPr>
      <w:r>
        <w:rPr>
          <w:rFonts w:ascii="Times New Roman"/>
          <w:b/>
          <w:i w:val="false"/>
          <w:color w:val="000000"/>
        </w:rPr>
        <w:t xml:space="preserve"> Талдықорған қаласы бойынша мектепке дейінгі тәрбие мен оқытуға мемлекеттік білім беру тапсырысы, ата-ана төлемақысының мөлшері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1"/>
        <w:gridCol w:w="6338"/>
        <w:gridCol w:w="1373"/>
        <w:gridCol w:w="1849"/>
        <w:gridCol w:w="1849"/>
      </w:tblGrid>
      <w:tr>
        <w:trPr>
          <w:trHeight w:val="30" w:hRule="atLeast"/>
        </w:trPr>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3"/>
          <w:p>
            <w:pPr>
              <w:spacing w:after="20"/>
              <w:ind w:left="20"/>
              <w:jc w:val="both"/>
            </w:pPr>
            <w:r>
              <w:rPr>
                <w:rFonts w:ascii="Times New Roman"/>
                <w:b w:val="false"/>
                <w:i w:val="false"/>
                <w:color w:val="000000"/>
                <w:sz w:val="20"/>
              </w:rPr>
              <w:t>
№ р/с</w:t>
            </w:r>
          </w:p>
          <w:bookmarkEnd w:id="13"/>
        </w:tc>
        <w:tc>
          <w:tcPr>
            <w:tcW w:w="6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ұйымдарынының атауы</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ұйымдарының тәрбиеленушілер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 ата-аналардың бір айдағы төлемақы мөлшері</w:t>
            </w:r>
          </w:p>
          <w:p>
            <w:pPr>
              <w:spacing w:after="20"/>
              <w:ind w:left="20"/>
              <w:jc w:val="both"/>
            </w:pPr>
            <w:r>
              <w:rPr>
                <w:rFonts w:ascii="Times New Roman"/>
                <w:b w:val="false"/>
                <w:i w:val="false"/>
                <w:color w:val="000000"/>
                <w:sz w:val="20"/>
              </w:rPr>
              <w:t>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w:t>
            </w:r>
          </w:p>
          <w:p>
            <w:pPr>
              <w:spacing w:after="20"/>
              <w:ind w:left="20"/>
              <w:jc w:val="both"/>
            </w:pPr>
            <w:r>
              <w:rPr>
                <w:rFonts w:ascii="Times New Roman"/>
                <w:b w:val="false"/>
                <w:i w:val="false"/>
                <w:color w:val="000000"/>
                <w:sz w:val="20"/>
              </w:rPr>
              <w:t>
6 жасқа дейін</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4"/>
          <w:p>
            <w:pPr>
              <w:spacing w:after="20"/>
              <w:ind w:left="20"/>
              <w:jc w:val="both"/>
            </w:pPr>
            <w:r>
              <w:rPr>
                <w:rFonts w:ascii="Times New Roman"/>
                <w:b w:val="false"/>
                <w:i w:val="false"/>
                <w:color w:val="000000"/>
                <w:sz w:val="20"/>
              </w:rPr>
              <w:t>
1</w:t>
            </w:r>
          </w:p>
          <w:bookmarkEnd w:id="14"/>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қаласының білім бөлімі" мемлекеттік мекемесінің "Құрама үлгідегі</w:t>
            </w:r>
          </w:p>
          <w:p>
            <w:pPr>
              <w:spacing w:after="20"/>
              <w:ind w:left="20"/>
              <w:jc w:val="both"/>
            </w:pPr>
            <w:r>
              <w:rPr>
                <w:rFonts w:ascii="Times New Roman"/>
                <w:b w:val="false"/>
                <w:i w:val="false"/>
                <w:color w:val="000000"/>
                <w:sz w:val="20"/>
              </w:rPr>
              <w:t>
№1 бөбекжай-бақшасы " мемлекеттік коммуналдық қазыналық кәсіпорны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5"/>
          <w:p>
            <w:pPr>
              <w:spacing w:after="20"/>
              <w:ind w:left="20"/>
              <w:jc w:val="both"/>
            </w:pPr>
            <w:r>
              <w:rPr>
                <w:rFonts w:ascii="Times New Roman"/>
                <w:b w:val="false"/>
                <w:i w:val="false"/>
                <w:color w:val="000000"/>
                <w:sz w:val="20"/>
              </w:rPr>
              <w:t>
2</w:t>
            </w:r>
          </w:p>
          <w:bookmarkEnd w:id="15"/>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Талдықорган қаласының құрама үлгідегі "№ 2 бөбекжай-бақшасы" мемлекеттік коммуналдық қазыналық кәсіпорны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6"/>
          <w:p>
            <w:pPr>
              <w:spacing w:after="20"/>
              <w:ind w:left="20"/>
              <w:jc w:val="both"/>
            </w:pPr>
            <w:r>
              <w:rPr>
                <w:rFonts w:ascii="Times New Roman"/>
                <w:b w:val="false"/>
                <w:i w:val="false"/>
                <w:color w:val="000000"/>
                <w:sz w:val="20"/>
              </w:rPr>
              <w:t>
3</w:t>
            </w:r>
          </w:p>
          <w:bookmarkEnd w:id="16"/>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қаласының білім бөлімі" мемлекеттік мекемесінің "№ 3 "Балбөбек"</w:t>
            </w:r>
          </w:p>
          <w:p>
            <w:pPr>
              <w:spacing w:after="20"/>
              <w:ind w:left="20"/>
              <w:jc w:val="both"/>
            </w:pPr>
            <w:r>
              <w:rPr>
                <w:rFonts w:ascii="Times New Roman"/>
                <w:b w:val="false"/>
                <w:i w:val="false"/>
                <w:color w:val="000000"/>
                <w:sz w:val="20"/>
              </w:rPr>
              <w:t>
сәбилер балабақшасы" мемлекеттік коммуналдық қазыналық кәсіпорны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7"/>
          <w:p>
            <w:pPr>
              <w:spacing w:after="20"/>
              <w:ind w:left="20"/>
              <w:jc w:val="both"/>
            </w:pPr>
            <w:r>
              <w:rPr>
                <w:rFonts w:ascii="Times New Roman"/>
                <w:b w:val="false"/>
                <w:i w:val="false"/>
                <w:color w:val="000000"/>
                <w:sz w:val="20"/>
              </w:rPr>
              <w:t>
4</w:t>
            </w:r>
          </w:p>
          <w:bookmarkEnd w:id="17"/>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қаласының білім бөлімі" мемлекеттік мекемесінің "№4 бөбекжай-бақшасы " мемлекеттік коммуналдық қазыналық кәсіпорны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8"/>
          <w:p>
            <w:pPr>
              <w:spacing w:after="20"/>
              <w:ind w:left="20"/>
              <w:jc w:val="both"/>
            </w:pPr>
            <w:r>
              <w:rPr>
                <w:rFonts w:ascii="Times New Roman"/>
                <w:b w:val="false"/>
                <w:i w:val="false"/>
                <w:color w:val="000000"/>
                <w:sz w:val="20"/>
              </w:rPr>
              <w:t>
5</w:t>
            </w:r>
          </w:p>
          <w:bookmarkEnd w:id="18"/>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қаласының білім бөлімі" мемлекеттік мекемесінің "№ 5 бөбекжай-бақшасы " мемлекеттік коммуналдық қазыналық кәсіпорны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9"/>
          <w:p>
            <w:pPr>
              <w:spacing w:after="20"/>
              <w:ind w:left="20"/>
              <w:jc w:val="both"/>
            </w:pPr>
            <w:r>
              <w:rPr>
                <w:rFonts w:ascii="Times New Roman"/>
                <w:b w:val="false"/>
                <w:i w:val="false"/>
                <w:color w:val="000000"/>
                <w:sz w:val="20"/>
              </w:rPr>
              <w:t>
6</w:t>
            </w:r>
          </w:p>
          <w:bookmarkEnd w:id="19"/>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қаласының білім бөлімі" мемлекеттік мекемесінің "№6 балабақшасы"</w:t>
            </w:r>
          </w:p>
          <w:p>
            <w:pPr>
              <w:spacing w:after="20"/>
              <w:ind w:left="20"/>
              <w:jc w:val="both"/>
            </w:pPr>
            <w:r>
              <w:rPr>
                <w:rFonts w:ascii="Times New Roman"/>
                <w:b w:val="false"/>
                <w:i w:val="false"/>
                <w:color w:val="000000"/>
                <w:sz w:val="20"/>
              </w:rPr>
              <w:t>
мемлекеттік коммуналдық қазыналық кәсіпорны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0"/>
          <w:p>
            <w:pPr>
              <w:spacing w:after="20"/>
              <w:ind w:left="20"/>
              <w:jc w:val="both"/>
            </w:pPr>
            <w:r>
              <w:rPr>
                <w:rFonts w:ascii="Times New Roman"/>
                <w:b w:val="false"/>
                <w:i w:val="false"/>
                <w:color w:val="000000"/>
                <w:sz w:val="20"/>
              </w:rPr>
              <w:t>
7</w:t>
            </w:r>
          </w:p>
          <w:bookmarkEnd w:id="20"/>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қаласының білім бөлімі" мемлекеттік мекемесінің "№ 7 бөбекжай-бақшасы" мемлекеттік коммуналдық қазыналық кәсіпорны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1"/>
          <w:p>
            <w:pPr>
              <w:spacing w:after="20"/>
              <w:ind w:left="20"/>
              <w:jc w:val="both"/>
            </w:pPr>
            <w:r>
              <w:rPr>
                <w:rFonts w:ascii="Times New Roman"/>
                <w:b w:val="false"/>
                <w:i w:val="false"/>
                <w:color w:val="000000"/>
                <w:sz w:val="20"/>
              </w:rPr>
              <w:t>
8</w:t>
            </w:r>
          </w:p>
          <w:bookmarkEnd w:id="21"/>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қаласының білім бөлімі" мемлекеттік мекемесінің № 8 "Күншуақ" бөбекжай-бақшасы мемлекеттік коммуналдық қазыналық кәсіпорны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2"/>
          <w:p>
            <w:pPr>
              <w:spacing w:after="20"/>
              <w:ind w:left="20"/>
              <w:jc w:val="both"/>
            </w:pPr>
            <w:r>
              <w:rPr>
                <w:rFonts w:ascii="Times New Roman"/>
                <w:b w:val="false"/>
                <w:i w:val="false"/>
                <w:color w:val="000000"/>
                <w:sz w:val="20"/>
              </w:rPr>
              <w:t>
9</w:t>
            </w:r>
          </w:p>
          <w:bookmarkEnd w:id="22"/>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қаласының білім бөлімі" мемлекеттік мекемесінің "№ 10 балабақшасы" мемлекеттік коммуналдық қазыналық кәсіпорны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3"/>
          <w:p>
            <w:pPr>
              <w:spacing w:after="20"/>
              <w:ind w:left="20"/>
              <w:jc w:val="both"/>
            </w:pPr>
            <w:r>
              <w:rPr>
                <w:rFonts w:ascii="Times New Roman"/>
                <w:b w:val="false"/>
                <w:i w:val="false"/>
                <w:color w:val="000000"/>
                <w:sz w:val="20"/>
              </w:rPr>
              <w:t>
10</w:t>
            </w:r>
          </w:p>
          <w:bookmarkEnd w:id="23"/>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қаласының білім бөлімі" мемлекеттік мекемесінің № 11 "Құлыншақ" бөбекжай-бақшасы мемлекеттік коммуналдық қазыналық кәсіпорны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4"/>
          <w:p>
            <w:pPr>
              <w:spacing w:after="20"/>
              <w:ind w:left="20"/>
              <w:jc w:val="both"/>
            </w:pPr>
            <w:r>
              <w:rPr>
                <w:rFonts w:ascii="Times New Roman"/>
                <w:b w:val="false"/>
                <w:i w:val="false"/>
                <w:color w:val="000000"/>
                <w:sz w:val="20"/>
              </w:rPr>
              <w:t>
11</w:t>
            </w:r>
          </w:p>
          <w:bookmarkEnd w:id="24"/>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қаласының білім бөлімі" мемлекеттік мекемесінің № 12 "Бәйтерек" бөбекжай-бақшасы мемлекеттік коммуналдық қазыналық кәсіпорны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5"/>
          <w:p>
            <w:pPr>
              <w:spacing w:after="20"/>
              <w:ind w:left="20"/>
              <w:jc w:val="both"/>
            </w:pPr>
            <w:r>
              <w:rPr>
                <w:rFonts w:ascii="Times New Roman"/>
                <w:b w:val="false"/>
                <w:i w:val="false"/>
                <w:color w:val="000000"/>
                <w:sz w:val="20"/>
              </w:rPr>
              <w:t>
12</w:t>
            </w:r>
          </w:p>
          <w:bookmarkEnd w:id="25"/>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қаласының білім бөлімі" мемлекеттік мекемесінің № 13 "Құралай" бөбекжай-бақшасы мемлекеттік коммуналдық қазыналық кәсіпорны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6"/>
          <w:p>
            <w:pPr>
              <w:spacing w:after="20"/>
              <w:ind w:left="20"/>
              <w:jc w:val="both"/>
            </w:pPr>
            <w:r>
              <w:rPr>
                <w:rFonts w:ascii="Times New Roman"/>
                <w:b w:val="false"/>
                <w:i w:val="false"/>
                <w:color w:val="000000"/>
                <w:sz w:val="20"/>
              </w:rPr>
              <w:t>
13</w:t>
            </w:r>
          </w:p>
          <w:bookmarkEnd w:id="26"/>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қаласының білім бөлімі" мемлекеттік мекемесінің № 14 Айбөбек бөбекжай-бақшасы мемлекеттік коммуналдық қазыналық кәсіпорны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7"/>
          <w:p>
            <w:pPr>
              <w:spacing w:after="20"/>
              <w:ind w:left="20"/>
              <w:jc w:val="both"/>
            </w:pPr>
            <w:r>
              <w:rPr>
                <w:rFonts w:ascii="Times New Roman"/>
                <w:b w:val="false"/>
                <w:i w:val="false"/>
                <w:color w:val="000000"/>
                <w:sz w:val="20"/>
              </w:rPr>
              <w:t>
14</w:t>
            </w:r>
          </w:p>
          <w:bookmarkEnd w:id="27"/>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қаласының білім бөлімі" мемлекеттік мекемесінің "№15 Айгөлек бөбекжай-бақшасы" мемлекеттік коммуналдық қазыналық кәсіпорны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8"/>
          <w:p>
            <w:pPr>
              <w:spacing w:after="20"/>
              <w:ind w:left="20"/>
              <w:jc w:val="both"/>
            </w:pPr>
            <w:r>
              <w:rPr>
                <w:rFonts w:ascii="Times New Roman"/>
                <w:b w:val="false"/>
                <w:i w:val="false"/>
                <w:color w:val="000000"/>
                <w:sz w:val="20"/>
              </w:rPr>
              <w:t>
15</w:t>
            </w:r>
          </w:p>
          <w:bookmarkEnd w:id="28"/>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қаласының білім бөлімі" мемлекеттік мекемесінің "№ 42 балабақшасы" мемлекеттік коммуналдық қазыналық кәсіпорны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9"/>
          <w:p>
            <w:pPr>
              <w:spacing w:after="20"/>
              <w:ind w:left="20"/>
              <w:jc w:val="both"/>
            </w:pPr>
            <w:r>
              <w:rPr>
                <w:rFonts w:ascii="Times New Roman"/>
                <w:b w:val="false"/>
                <w:i w:val="false"/>
                <w:color w:val="000000"/>
                <w:sz w:val="20"/>
              </w:rPr>
              <w:t>
16</w:t>
            </w:r>
          </w:p>
          <w:bookmarkEnd w:id="29"/>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қаласының білім бөлімі" мемлекеттік мекемесінің "№45 "Арман" балабақшасы" мемлекеттік коммуналдық қазыналық кәсіпорны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0"/>
          <w:p>
            <w:pPr>
              <w:spacing w:after="20"/>
              <w:ind w:left="20"/>
              <w:jc w:val="both"/>
            </w:pPr>
            <w:r>
              <w:rPr>
                <w:rFonts w:ascii="Times New Roman"/>
                <w:b w:val="false"/>
                <w:i w:val="false"/>
                <w:color w:val="000000"/>
                <w:sz w:val="20"/>
              </w:rPr>
              <w:t>
17</w:t>
            </w:r>
          </w:p>
          <w:bookmarkEnd w:id="30"/>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 жауапкершілігі шектеулі серіктестігі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13077</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1"/>
          <w:p>
            <w:pPr>
              <w:spacing w:after="20"/>
              <w:ind w:left="20"/>
              <w:jc w:val="both"/>
            </w:pPr>
            <w:r>
              <w:rPr>
                <w:rFonts w:ascii="Times New Roman"/>
                <w:b w:val="false"/>
                <w:i w:val="false"/>
                <w:color w:val="000000"/>
                <w:sz w:val="20"/>
              </w:rPr>
              <w:t>
18</w:t>
            </w:r>
          </w:p>
          <w:bookmarkEnd w:id="31"/>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Ар Ай" балабақшасы жекеменшік білім мекемесі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13302</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2"/>
          <w:p>
            <w:pPr>
              <w:spacing w:after="20"/>
              <w:ind w:left="20"/>
              <w:jc w:val="both"/>
            </w:pPr>
            <w:r>
              <w:rPr>
                <w:rFonts w:ascii="Times New Roman"/>
                <w:b w:val="false"/>
                <w:i w:val="false"/>
                <w:color w:val="000000"/>
                <w:sz w:val="20"/>
              </w:rPr>
              <w:t>
19</w:t>
            </w:r>
          </w:p>
          <w:bookmarkEnd w:id="32"/>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Жауапкершілігі шектеулі серіктестігі "Балапан Сабрина"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13302</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3"/>
          <w:p>
            <w:pPr>
              <w:spacing w:after="20"/>
              <w:ind w:left="20"/>
              <w:jc w:val="both"/>
            </w:pPr>
            <w:r>
              <w:rPr>
                <w:rFonts w:ascii="Times New Roman"/>
                <w:b w:val="false"/>
                <w:i w:val="false"/>
                <w:color w:val="000000"/>
                <w:sz w:val="20"/>
              </w:rPr>
              <w:t>
20</w:t>
            </w:r>
          </w:p>
          <w:bookmarkEnd w:id="33"/>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балдырғаны" жауапкершілігі шектеулі серіктестігі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4"/>
          <w:p>
            <w:pPr>
              <w:spacing w:after="20"/>
              <w:ind w:left="20"/>
              <w:jc w:val="both"/>
            </w:pPr>
            <w:r>
              <w:rPr>
                <w:rFonts w:ascii="Times New Roman"/>
                <w:b w:val="false"/>
                <w:i w:val="false"/>
                <w:color w:val="000000"/>
                <w:sz w:val="20"/>
              </w:rPr>
              <w:t>
21</w:t>
            </w:r>
          </w:p>
          <w:bookmarkEnd w:id="34"/>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"Мейір" балабақшасы </w:t>
            </w:r>
          </w:p>
          <w:p>
            <w:pPr>
              <w:spacing w:after="20"/>
              <w:ind w:left="20"/>
              <w:jc w:val="both"/>
            </w:pPr>
            <w:r>
              <w:rPr>
                <w:rFonts w:ascii="Times New Roman"/>
                <w:b w:val="false"/>
                <w:i w:val="false"/>
                <w:color w:val="000000"/>
                <w:sz w:val="20"/>
              </w:rPr>
              <w:t>
жекеменшік білім мекемесі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5"/>
          <w:p>
            <w:pPr>
              <w:spacing w:after="20"/>
              <w:ind w:left="20"/>
              <w:jc w:val="both"/>
            </w:pPr>
            <w:r>
              <w:rPr>
                <w:rFonts w:ascii="Times New Roman"/>
                <w:b w:val="false"/>
                <w:i w:val="false"/>
                <w:color w:val="000000"/>
                <w:sz w:val="20"/>
              </w:rPr>
              <w:t>
22</w:t>
            </w:r>
          </w:p>
          <w:bookmarkEnd w:id="35"/>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негіздері мектебі"</w:t>
            </w:r>
          </w:p>
          <w:p>
            <w:pPr>
              <w:spacing w:after="20"/>
              <w:ind w:left="20"/>
              <w:jc w:val="both"/>
            </w:pPr>
            <w:r>
              <w:rPr>
                <w:rFonts w:ascii="Times New Roman"/>
                <w:b w:val="false"/>
                <w:i w:val="false"/>
                <w:color w:val="000000"/>
                <w:sz w:val="20"/>
              </w:rPr>
              <w:t>
жекеменшік білім мекемесі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6"/>
          <w:p>
            <w:pPr>
              <w:spacing w:after="20"/>
              <w:ind w:left="20"/>
              <w:jc w:val="both"/>
            </w:pPr>
            <w:r>
              <w:rPr>
                <w:rFonts w:ascii="Times New Roman"/>
                <w:b w:val="false"/>
                <w:i w:val="false"/>
                <w:color w:val="000000"/>
                <w:sz w:val="20"/>
              </w:rPr>
              <w:t>
23</w:t>
            </w:r>
          </w:p>
          <w:bookmarkEnd w:id="36"/>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"Асми" балабақшасы мемлекеттік емес мекемесі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11009</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7"/>
          <w:p>
            <w:pPr>
              <w:spacing w:after="20"/>
              <w:ind w:left="20"/>
              <w:jc w:val="both"/>
            </w:pPr>
            <w:r>
              <w:rPr>
                <w:rFonts w:ascii="Times New Roman"/>
                <w:b w:val="false"/>
                <w:i w:val="false"/>
                <w:color w:val="000000"/>
                <w:sz w:val="20"/>
              </w:rPr>
              <w:t>
24</w:t>
            </w:r>
          </w:p>
          <w:bookmarkEnd w:id="37"/>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FORMAT"</w:t>
            </w:r>
          </w:p>
          <w:p>
            <w:pPr>
              <w:spacing w:after="20"/>
              <w:ind w:left="20"/>
              <w:jc w:val="both"/>
            </w:pPr>
            <w:r>
              <w:rPr>
                <w:rFonts w:ascii="Times New Roman"/>
                <w:b w:val="false"/>
                <w:i w:val="false"/>
                <w:color w:val="000000"/>
                <w:sz w:val="20"/>
              </w:rPr>
              <w:t xml:space="preserve">
жауапкершілігі шектеулі серіктестігі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8"/>
          <w:p>
            <w:pPr>
              <w:spacing w:after="20"/>
              <w:ind w:left="20"/>
              <w:jc w:val="both"/>
            </w:pPr>
            <w:r>
              <w:rPr>
                <w:rFonts w:ascii="Times New Roman"/>
                <w:b w:val="false"/>
                <w:i w:val="false"/>
                <w:color w:val="000000"/>
                <w:sz w:val="20"/>
              </w:rPr>
              <w:t>
25</w:t>
            </w:r>
          </w:p>
          <w:bookmarkEnd w:id="38"/>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"Аманбаева"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13356</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9"/>
          <w:p>
            <w:pPr>
              <w:spacing w:after="20"/>
              <w:ind w:left="20"/>
              <w:jc w:val="both"/>
            </w:pPr>
            <w:r>
              <w:rPr>
                <w:rFonts w:ascii="Times New Roman"/>
                <w:b w:val="false"/>
                <w:i w:val="false"/>
                <w:color w:val="000000"/>
                <w:sz w:val="20"/>
              </w:rPr>
              <w:t>
26</w:t>
            </w:r>
          </w:p>
          <w:bookmarkEnd w:id="39"/>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"Немерелер" балабақшасы жекеменшік білім мекемесі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0"/>
          <w:p>
            <w:pPr>
              <w:spacing w:after="20"/>
              <w:ind w:left="20"/>
              <w:jc w:val="both"/>
            </w:pPr>
            <w:r>
              <w:rPr>
                <w:rFonts w:ascii="Times New Roman"/>
                <w:b w:val="false"/>
                <w:i w:val="false"/>
                <w:color w:val="000000"/>
                <w:sz w:val="20"/>
              </w:rPr>
              <w:t>
27</w:t>
            </w:r>
          </w:p>
          <w:bookmarkEnd w:id="40"/>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"Айым" балабақшасы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11009</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1"/>
          <w:p>
            <w:pPr>
              <w:spacing w:after="20"/>
              <w:ind w:left="20"/>
              <w:jc w:val="both"/>
            </w:pPr>
            <w:r>
              <w:rPr>
                <w:rFonts w:ascii="Times New Roman"/>
                <w:b w:val="false"/>
                <w:i w:val="false"/>
                <w:color w:val="000000"/>
                <w:sz w:val="20"/>
              </w:rPr>
              <w:t>
28</w:t>
            </w:r>
          </w:p>
          <w:bookmarkEnd w:id="41"/>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"Тұмар" балабақшасы жекеменшік білім мекемесі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13991</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2"/>
          <w:p>
            <w:pPr>
              <w:spacing w:after="20"/>
              <w:ind w:left="20"/>
              <w:jc w:val="both"/>
            </w:pPr>
            <w:r>
              <w:rPr>
                <w:rFonts w:ascii="Times New Roman"/>
                <w:b w:val="false"/>
                <w:i w:val="false"/>
                <w:color w:val="000000"/>
                <w:sz w:val="20"/>
              </w:rPr>
              <w:t>
29</w:t>
            </w:r>
          </w:p>
          <w:bookmarkEnd w:id="42"/>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білім беру мекемесі</w:t>
            </w:r>
          </w:p>
          <w:p>
            <w:pPr>
              <w:spacing w:after="20"/>
              <w:ind w:left="20"/>
              <w:jc w:val="both"/>
            </w:pPr>
            <w:r>
              <w:rPr>
                <w:rFonts w:ascii="Times New Roman"/>
                <w:b w:val="false"/>
                <w:i w:val="false"/>
                <w:color w:val="000000"/>
                <w:sz w:val="20"/>
              </w:rPr>
              <w:t>
"Дилназ" балабақшасы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3"/>
          <w:p>
            <w:pPr>
              <w:spacing w:after="20"/>
              <w:ind w:left="20"/>
              <w:jc w:val="both"/>
            </w:pPr>
            <w:r>
              <w:rPr>
                <w:rFonts w:ascii="Times New Roman"/>
                <w:b w:val="false"/>
                <w:i w:val="false"/>
                <w:color w:val="000000"/>
                <w:sz w:val="20"/>
              </w:rPr>
              <w:t>
30</w:t>
            </w:r>
          </w:p>
          <w:bookmarkEnd w:id="43"/>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"Ахметова"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4"/>
          <w:p>
            <w:pPr>
              <w:spacing w:after="20"/>
              <w:ind w:left="20"/>
              <w:jc w:val="both"/>
            </w:pPr>
            <w:r>
              <w:rPr>
                <w:rFonts w:ascii="Times New Roman"/>
                <w:b w:val="false"/>
                <w:i w:val="false"/>
                <w:color w:val="000000"/>
                <w:sz w:val="20"/>
              </w:rPr>
              <w:t>
31</w:t>
            </w:r>
          </w:p>
          <w:bookmarkEnd w:id="44"/>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әлемі" балабақшасы" мекемесі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5"/>
          <w:p>
            <w:pPr>
              <w:spacing w:after="20"/>
              <w:ind w:left="20"/>
              <w:jc w:val="both"/>
            </w:pPr>
            <w:r>
              <w:rPr>
                <w:rFonts w:ascii="Times New Roman"/>
                <w:b w:val="false"/>
                <w:i w:val="false"/>
                <w:color w:val="000000"/>
                <w:sz w:val="20"/>
              </w:rPr>
              <w:t>
32</w:t>
            </w:r>
          </w:p>
          <w:bookmarkEnd w:id="45"/>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мектепке дейіңгі білім беру мекемесі балабақшасы "INTELLECiTy"</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6"/>
          <w:p>
            <w:pPr>
              <w:spacing w:after="20"/>
              <w:ind w:left="20"/>
              <w:jc w:val="both"/>
            </w:pPr>
            <w:r>
              <w:rPr>
                <w:rFonts w:ascii="Times New Roman"/>
                <w:b w:val="false"/>
                <w:i w:val="false"/>
                <w:color w:val="000000"/>
                <w:sz w:val="20"/>
              </w:rPr>
              <w:t>
33</w:t>
            </w:r>
          </w:p>
          <w:bookmarkEnd w:id="46"/>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"Дияра" балабақша мекемесі әртүрлі жастағы топтарымен</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7"/>
          <w:p>
            <w:pPr>
              <w:spacing w:after="20"/>
              <w:ind w:left="20"/>
              <w:jc w:val="both"/>
            </w:pPr>
            <w:r>
              <w:rPr>
                <w:rFonts w:ascii="Times New Roman"/>
                <w:b w:val="false"/>
                <w:i w:val="false"/>
                <w:color w:val="000000"/>
                <w:sz w:val="20"/>
              </w:rPr>
              <w:t>
34</w:t>
            </w:r>
          </w:p>
          <w:bookmarkEnd w:id="47"/>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"Медина" балабақшасы мемлекеттік емес мекемесі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8"/>
          <w:p>
            <w:pPr>
              <w:spacing w:after="20"/>
              <w:ind w:left="20"/>
              <w:jc w:val="both"/>
            </w:pPr>
            <w:r>
              <w:rPr>
                <w:rFonts w:ascii="Times New Roman"/>
                <w:b w:val="false"/>
                <w:i w:val="false"/>
                <w:color w:val="000000"/>
                <w:sz w:val="20"/>
              </w:rPr>
              <w:t>
35</w:t>
            </w:r>
          </w:p>
          <w:bookmarkEnd w:id="48"/>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"Балажан" логопедиялық аралас балабақша мекемесі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11562</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9"/>
          <w:p>
            <w:pPr>
              <w:spacing w:after="20"/>
              <w:ind w:left="20"/>
              <w:jc w:val="both"/>
            </w:pPr>
            <w:r>
              <w:rPr>
                <w:rFonts w:ascii="Times New Roman"/>
                <w:b w:val="false"/>
                <w:i w:val="false"/>
                <w:color w:val="000000"/>
                <w:sz w:val="20"/>
              </w:rPr>
              <w:t>
36</w:t>
            </w:r>
          </w:p>
          <w:bookmarkEnd w:id="49"/>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серіктестігі "Арлен" балабақшасы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0"/>
          <w:p>
            <w:pPr>
              <w:spacing w:after="20"/>
              <w:ind w:left="20"/>
              <w:jc w:val="both"/>
            </w:pPr>
            <w:r>
              <w:rPr>
                <w:rFonts w:ascii="Times New Roman"/>
                <w:b w:val="false"/>
                <w:i w:val="false"/>
                <w:color w:val="000000"/>
                <w:sz w:val="20"/>
              </w:rPr>
              <w:t>
37</w:t>
            </w:r>
          </w:p>
          <w:bookmarkEnd w:id="50"/>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 "Маулен" балабақшасы мекемесі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1"/>
          <w:p>
            <w:pPr>
              <w:spacing w:after="20"/>
              <w:ind w:left="20"/>
              <w:jc w:val="both"/>
            </w:pPr>
            <w:r>
              <w:rPr>
                <w:rFonts w:ascii="Times New Roman"/>
                <w:b w:val="false"/>
                <w:i w:val="false"/>
                <w:color w:val="000000"/>
                <w:sz w:val="20"/>
              </w:rPr>
              <w:t>
38</w:t>
            </w:r>
          </w:p>
          <w:bookmarkEnd w:id="51"/>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серіктестігі "Жас-Ұлан" балабақшасы мекемесі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12028</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2"/>
          <w:p>
            <w:pPr>
              <w:spacing w:after="20"/>
              <w:ind w:left="20"/>
              <w:jc w:val="both"/>
            </w:pPr>
            <w:r>
              <w:rPr>
                <w:rFonts w:ascii="Times New Roman"/>
                <w:b w:val="false"/>
                <w:i w:val="false"/>
                <w:color w:val="000000"/>
                <w:sz w:val="20"/>
              </w:rPr>
              <w:t>
39</w:t>
            </w:r>
          </w:p>
          <w:bookmarkEnd w:id="52"/>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"Амандық" балабақшасы жекеменшік білім мекемесі әртүрлі жастағы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14238</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3"/>
          <w:p>
            <w:pPr>
              <w:spacing w:after="20"/>
              <w:ind w:left="20"/>
              <w:jc w:val="both"/>
            </w:pPr>
            <w:r>
              <w:rPr>
                <w:rFonts w:ascii="Times New Roman"/>
                <w:b w:val="false"/>
                <w:i w:val="false"/>
                <w:color w:val="000000"/>
                <w:sz w:val="20"/>
              </w:rPr>
              <w:t>
40</w:t>
            </w:r>
          </w:p>
          <w:bookmarkEnd w:id="53"/>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серіктестігі "Кәтия апа" балабақшасы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12500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4"/>
          <w:p>
            <w:pPr>
              <w:spacing w:after="20"/>
              <w:ind w:left="20"/>
              <w:jc w:val="both"/>
            </w:pPr>
            <w:r>
              <w:rPr>
                <w:rFonts w:ascii="Times New Roman"/>
                <w:b w:val="false"/>
                <w:i w:val="false"/>
                <w:color w:val="000000"/>
                <w:sz w:val="20"/>
              </w:rPr>
              <w:t>
41</w:t>
            </w:r>
          </w:p>
          <w:bookmarkEnd w:id="54"/>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серіктестігі "Нұр- Ғазиз" бөбекжай-бақшасы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11009</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5"/>
          <w:p>
            <w:pPr>
              <w:spacing w:after="20"/>
              <w:ind w:left="20"/>
              <w:jc w:val="both"/>
            </w:pPr>
            <w:r>
              <w:rPr>
                <w:rFonts w:ascii="Times New Roman"/>
                <w:b w:val="false"/>
                <w:i w:val="false"/>
                <w:color w:val="000000"/>
                <w:sz w:val="20"/>
              </w:rPr>
              <w:t>
42</w:t>
            </w:r>
          </w:p>
          <w:bookmarkEnd w:id="55"/>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"НҰР-АЙ" мектепке дейіңгі мекемесі"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6"/>
          <w:p>
            <w:pPr>
              <w:spacing w:after="20"/>
              <w:ind w:left="20"/>
              <w:jc w:val="both"/>
            </w:pPr>
            <w:r>
              <w:rPr>
                <w:rFonts w:ascii="Times New Roman"/>
                <w:b w:val="false"/>
                <w:i w:val="false"/>
                <w:color w:val="000000"/>
                <w:sz w:val="20"/>
              </w:rPr>
              <w:t>
43</w:t>
            </w:r>
          </w:p>
          <w:bookmarkEnd w:id="56"/>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Жауапкершілігі шектеулі серіктестігі "BALABALA (БАЛАБАЛА)" балабақшасы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7"/>
          <w:p>
            <w:pPr>
              <w:spacing w:after="20"/>
              <w:ind w:left="20"/>
              <w:jc w:val="both"/>
            </w:pPr>
            <w:r>
              <w:rPr>
                <w:rFonts w:ascii="Times New Roman"/>
                <w:b w:val="false"/>
                <w:i w:val="false"/>
                <w:color w:val="000000"/>
                <w:sz w:val="20"/>
              </w:rPr>
              <w:t>
44</w:t>
            </w:r>
          </w:p>
          <w:bookmarkEnd w:id="57"/>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"Әдемі" балабақшасы мектепке дейіңгі мекемесі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8"/>
          <w:p>
            <w:pPr>
              <w:spacing w:after="20"/>
              <w:ind w:left="20"/>
              <w:jc w:val="both"/>
            </w:pPr>
            <w:r>
              <w:rPr>
                <w:rFonts w:ascii="Times New Roman"/>
                <w:b w:val="false"/>
                <w:i w:val="false"/>
                <w:color w:val="000000"/>
                <w:sz w:val="20"/>
              </w:rPr>
              <w:t>
45</w:t>
            </w:r>
          </w:p>
          <w:bookmarkEnd w:id="58"/>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"Какаду" мектепке дейінгі мекеме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13569</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9"/>
          <w:p>
            <w:pPr>
              <w:spacing w:after="20"/>
              <w:ind w:left="20"/>
              <w:jc w:val="both"/>
            </w:pPr>
            <w:r>
              <w:rPr>
                <w:rFonts w:ascii="Times New Roman"/>
                <w:b w:val="false"/>
                <w:i w:val="false"/>
                <w:color w:val="000000"/>
                <w:sz w:val="20"/>
              </w:rPr>
              <w:t>
46</w:t>
            </w:r>
          </w:p>
          <w:bookmarkEnd w:id="59"/>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"Аниса" балабақшасы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0"/>
          <w:p>
            <w:pPr>
              <w:spacing w:after="20"/>
              <w:ind w:left="20"/>
              <w:jc w:val="both"/>
            </w:pPr>
            <w:r>
              <w:rPr>
                <w:rFonts w:ascii="Times New Roman"/>
                <w:b w:val="false"/>
                <w:i w:val="false"/>
                <w:color w:val="000000"/>
                <w:sz w:val="20"/>
              </w:rPr>
              <w:t>
47</w:t>
            </w:r>
          </w:p>
          <w:bookmarkEnd w:id="60"/>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"Нұр- Ғазиз 2" балабақшасы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1"/>
          <w:p>
            <w:pPr>
              <w:spacing w:after="20"/>
              <w:ind w:left="20"/>
              <w:jc w:val="both"/>
            </w:pPr>
            <w:r>
              <w:rPr>
                <w:rFonts w:ascii="Times New Roman"/>
                <w:b w:val="false"/>
                <w:i w:val="false"/>
                <w:color w:val="000000"/>
                <w:sz w:val="20"/>
              </w:rPr>
              <w:t>
48</w:t>
            </w:r>
          </w:p>
          <w:bookmarkEnd w:id="61"/>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Шапағат" балабақшасы жекеменшік білім мекемесі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15000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2"/>
          <w:p>
            <w:pPr>
              <w:spacing w:after="20"/>
              <w:ind w:left="20"/>
              <w:jc w:val="both"/>
            </w:pPr>
            <w:r>
              <w:rPr>
                <w:rFonts w:ascii="Times New Roman"/>
                <w:b w:val="false"/>
                <w:i w:val="false"/>
                <w:color w:val="000000"/>
                <w:sz w:val="20"/>
              </w:rPr>
              <w:t>
49</w:t>
            </w:r>
          </w:p>
          <w:bookmarkEnd w:id="62"/>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"Інкәр"</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3"/>
          <w:p>
            <w:pPr>
              <w:spacing w:after="20"/>
              <w:ind w:left="20"/>
              <w:jc w:val="both"/>
            </w:pPr>
            <w:r>
              <w:rPr>
                <w:rFonts w:ascii="Times New Roman"/>
                <w:b w:val="false"/>
                <w:i w:val="false"/>
                <w:color w:val="000000"/>
                <w:sz w:val="20"/>
              </w:rPr>
              <w:t>
50</w:t>
            </w:r>
          </w:p>
          <w:bookmarkEnd w:id="63"/>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"Bambini балабақшасы" жекеменшік мекемесі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13367</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4"/>
          <w:p>
            <w:pPr>
              <w:spacing w:after="20"/>
              <w:ind w:left="20"/>
              <w:jc w:val="both"/>
            </w:pPr>
            <w:r>
              <w:rPr>
                <w:rFonts w:ascii="Times New Roman"/>
                <w:b w:val="false"/>
                <w:i w:val="false"/>
                <w:color w:val="000000"/>
                <w:sz w:val="20"/>
              </w:rPr>
              <w:t>
51</w:t>
            </w:r>
          </w:p>
          <w:bookmarkEnd w:id="64"/>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"Камбар" Lider Land балабақшасы"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5"/>
          <w:p>
            <w:pPr>
              <w:spacing w:after="20"/>
              <w:ind w:left="20"/>
              <w:jc w:val="both"/>
            </w:pPr>
            <w:r>
              <w:rPr>
                <w:rFonts w:ascii="Times New Roman"/>
                <w:b w:val="false"/>
                <w:i w:val="false"/>
                <w:color w:val="000000"/>
                <w:sz w:val="20"/>
              </w:rPr>
              <w:t>
52</w:t>
            </w:r>
          </w:p>
          <w:bookmarkEnd w:id="65"/>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"Нұрбек" балабақшасы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13000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6"/>
          <w:p>
            <w:pPr>
              <w:spacing w:after="20"/>
              <w:ind w:left="20"/>
              <w:jc w:val="both"/>
            </w:pPr>
            <w:r>
              <w:rPr>
                <w:rFonts w:ascii="Times New Roman"/>
                <w:b w:val="false"/>
                <w:i w:val="false"/>
                <w:color w:val="000000"/>
                <w:sz w:val="20"/>
              </w:rPr>
              <w:t>
53</w:t>
            </w:r>
          </w:p>
          <w:bookmarkEnd w:id="66"/>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серіктестігі "Алпамыс land" бөбекжай-бақшасы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13000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7"/>
          <w:p>
            <w:pPr>
              <w:spacing w:after="20"/>
              <w:ind w:left="20"/>
              <w:jc w:val="both"/>
            </w:pPr>
            <w:r>
              <w:rPr>
                <w:rFonts w:ascii="Times New Roman"/>
                <w:b w:val="false"/>
                <w:i w:val="false"/>
                <w:color w:val="000000"/>
                <w:sz w:val="20"/>
              </w:rPr>
              <w:t>
54</w:t>
            </w:r>
          </w:p>
          <w:bookmarkEnd w:id="67"/>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серіктестігі "Алтын бесік" мектепке дейінгі ясли бақшасы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8"/>
          <w:p>
            <w:pPr>
              <w:spacing w:after="20"/>
              <w:ind w:left="20"/>
              <w:jc w:val="both"/>
            </w:pPr>
            <w:r>
              <w:rPr>
                <w:rFonts w:ascii="Times New Roman"/>
                <w:b w:val="false"/>
                <w:i w:val="false"/>
                <w:color w:val="000000"/>
                <w:sz w:val="20"/>
              </w:rPr>
              <w:t>
55</w:t>
            </w:r>
          </w:p>
          <w:bookmarkEnd w:id="68"/>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қаласының білім бөлімі" мемлекеттік мекемесінің "А. Макаренко атындағы № 6 орта мектеп мектепке дейінгі шағын орталығымен " коммуналдық мемлекеттік мекемесі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9"/>
          <w:p>
            <w:pPr>
              <w:spacing w:after="20"/>
              <w:ind w:left="20"/>
              <w:jc w:val="both"/>
            </w:pPr>
            <w:r>
              <w:rPr>
                <w:rFonts w:ascii="Times New Roman"/>
                <w:b w:val="false"/>
                <w:i w:val="false"/>
                <w:color w:val="000000"/>
                <w:sz w:val="20"/>
              </w:rPr>
              <w:t>
56</w:t>
            </w:r>
          </w:p>
          <w:bookmarkEnd w:id="69"/>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қаласының білім бөлімі" мемлекеттік мекемесінің</w:t>
            </w:r>
          </w:p>
          <w:p>
            <w:pPr>
              <w:spacing w:after="20"/>
              <w:ind w:left="20"/>
              <w:jc w:val="both"/>
            </w:pPr>
            <w:r>
              <w:rPr>
                <w:rFonts w:ascii="Times New Roman"/>
                <w:b w:val="false"/>
                <w:i w:val="false"/>
                <w:color w:val="000000"/>
                <w:sz w:val="20"/>
              </w:rPr>
              <w:t>
"Мектепке дейінгі шағын орталығы бар № 9 орта мектеп" коммуналдық мемлекеттік мекемесі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13000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0"/>
          <w:p>
            <w:pPr>
              <w:spacing w:after="20"/>
              <w:ind w:left="20"/>
              <w:jc w:val="both"/>
            </w:pPr>
            <w:r>
              <w:rPr>
                <w:rFonts w:ascii="Times New Roman"/>
                <w:b w:val="false"/>
                <w:i w:val="false"/>
                <w:color w:val="000000"/>
                <w:sz w:val="20"/>
              </w:rPr>
              <w:t>
57</w:t>
            </w:r>
          </w:p>
          <w:bookmarkEnd w:id="70"/>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қаласының білім бөлімі" мемлекеттік мекемесінің "М. Жұмабаев атындағы № 19 орта мектеп-гимназиясы мектепке дейінгі шағын орталығымен" коммуналдық мемлекеттік мекемесі "Қарлығаш" шағын орталығы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13000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1"/>
          <w:p>
            <w:pPr>
              <w:spacing w:after="20"/>
              <w:ind w:left="20"/>
              <w:jc w:val="both"/>
            </w:pPr>
            <w:r>
              <w:rPr>
                <w:rFonts w:ascii="Times New Roman"/>
                <w:b w:val="false"/>
                <w:i w:val="false"/>
                <w:color w:val="000000"/>
                <w:sz w:val="20"/>
              </w:rPr>
              <w:t>
58</w:t>
            </w:r>
          </w:p>
          <w:bookmarkEnd w:id="71"/>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қаласының білім бөлімі" мемлекеттік мекемесінің "Өтенай ауылындағы № 21 орта мектеп мектепке дейінгі шағын орталығымен" коммуналдық мемлекеттік мекемесі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13000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2"/>
          <w:p>
            <w:pPr>
              <w:spacing w:after="20"/>
              <w:ind w:left="20"/>
              <w:jc w:val="both"/>
            </w:pPr>
            <w:r>
              <w:rPr>
                <w:rFonts w:ascii="Times New Roman"/>
                <w:b w:val="false"/>
                <w:i w:val="false"/>
                <w:color w:val="000000"/>
                <w:sz w:val="20"/>
              </w:rPr>
              <w:t>
59</w:t>
            </w:r>
          </w:p>
          <w:bookmarkEnd w:id="72"/>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қаласының білім бөлімі" мемлекеттік мекемесінің "Еңбек ауылындағы № 22 орта мектеп мектепке дейінгі шағын орталығымен" коммуналдық мемлекеттік мекемесі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13000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3"/>
          <w:p>
            <w:pPr>
              <w:spacing w:after="20"/>
              <w:ind w:left="20"/>
              <w:jc w:val="both"/>
            </w:pPr>
            <w:r>
              <w:rPr>
                <w:rFonts w:ascii="Times New Roman"/>
                <w:b w:val="false"/>
                <w:i w:val="false"/>
                <w:color w:val="000000"/>
                <w:sz w:val="20"/>
              </w:rPr>
              <w:t>
60</w:t>
            </w:r>
          </w:p>
          <w:bookmarkEnd w:id="73"/>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қаласының білім бөлімі" мемлекеттік мекемесінің "Мойнақ ауылындағы мектепке дейінгі шағын орталығы бар № 23 орта мектеп" коммуналдық мемлекеттік мекемесі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13000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4"/>
          <w:p>
            <w:pPr>
              <w:spacing w:after="20"/>
              <w:ind w:left="20"/>
              <w:jc w:val="both"/>
            </w:pPr>
            <w:r>
              <w:rPr>
                <w:rFonts w:ascii="Times New Roman"/>
                <w:b w:val="false"/>
                <w:i w:val="false"/>
                <w:color w:val="000000"/>
                <w:sz w:val="20"/>
              </w:rPr>
              <w:t>
61</w:t>
            </w:r>
          </w:p>
          <w:bookmarkEnd w:id="74"/>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қаласының білім бөлімі" мемлекеттік мекемесінің "№ 25 орта мектебі мектепке дейінгі шағын орталығымен" коммуналдық мемлекеттік мекемесі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13000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5"/>
          <w:p>
            <w:pPr>
              <w:spacing w:after="20"/>
              <w:ind w:left="20"/>
              <w:jc w:val="both"/>
            </w:pPr>
            <w:r>
              <w:rPr>
                <w:rFonts w:ascii="Times New Roman"/>
                <w:b w:val="false"/>
                <w:i w:val="false"/>
                <w:color w:val="000000"/>
                <w:sz w:val="20"/>
              </w:rPr>
              <w:t>
62</w:t>
            </w:r>
          </w:p>
          <w:bookmarkEnd w:id="75"/>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қаласының білім бөлімі" мемлекеттік мекемесінің "Еркін ауылдық округіндегі мектепке дейінгі шағын орталығы бар №26 орта мектеп" Коммуналдық мемлекеттік мекемесі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