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19cd" w14:textId="073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27 мамырдағы "Талдықорған қаласы бойынша бірыңғай тіркелген салық мөлшерлемелерін белгілеу туралы" № 321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28 наурыздағы № 170 шешімі. Алматы облысы Әділет департаментінде 2018 жылы 6 сәуірде № 4630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 бойынша бірыңғай тіркелген салық мөлшерлемелерін белгілеу туралы" 2015 жылғы 27 мамырдағы № 321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шілдесінде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 аппаратының басшысы Бигужанов Тимур Капасовичке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