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b657" w14:textId="a84b6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2007 жылғы 06 наурыздағы "Жер салығын қамтамасыз ету мақсатында жерді аймақтарға бөлу жобасын (схемасын) бекіту туралы" № 357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2018 жылғы 28 ақпандағы № 156 шешімі. Алматы облысы Әділет департаментінде 2018 жылы 26 наурызда № 4589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"Жер салығын қамтамасыз ету мақсатында жерді аймақтарға бөлу жобасын (схемасын) бекіту туралы" 2007 жылғы 06 наурыздағы № 357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2-1-41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2007 жылдың 13 сәуірінде "Талдықорған" газетінде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Талдықорған қалалық мәслихаты аппаратының басшысы Бигужанов Тимур Капасовичке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Бұлдыбаев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