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7f25" w14:textId="c677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2017 жылғы 21 желтоқсандағы "Талдықорған қаласының 2018-2020 жылдарға арналған бюджеті туралы" № 146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28 ақпандағы № 153 шешімі. Алматы облысы Әділет департаментінде 2018 жылы 12 наурызда № 4541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2018-2020 жылдарға арналған бюджеті туралы" 2017 жылғы 21 желтоқсандағы № 146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қала бюджеті тиісінше 1, 2, 3-қосымшаларға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30946851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7972800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244082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346484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22383485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5658611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5380039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11344835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31932233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31171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4904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1016553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1016553мың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9"/>
        <w:gridCol w:w="5309"/>
      </w:tblGrid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2018 жылғы "28" ақпандағы "Талдықорған қалалық мәслихатының 2017 жылғы 21 желтоқсандағы "Талдықорған қаласының 2018-2020 жылдарға арналған бюджеті туралы" №146 шешіміне өзгерістер енгізу туралы" № 153 шешіміне қосымша</w:t>
            </w:r>
          </w:p>
        </w:tc>
      </w:tr>
      <w:tr>
        <w:trPr>
          <w:trHeight w:val="30" w:hRule="atLeast"/>
        </w:trPr>
        <w:tc>
          <w:tcPr>
            <w:tcW w:w="8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146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30946851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22383485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11481813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7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7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