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5bc0" w14:textId="a015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2017 жылғы 15 желтоқсандағы "Алматы облысының 2018-2020 жылдарға арналған облыстық бюджеті туралы" № 26-128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2018 жылғы 13 қарашадағы № 37-203 шешімі. Алматы облысы Әділет департаментінде 2018 жылы 19 қарашада № 4856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2018-2020 жылдарға арналған облыстық бюджеті туралы" 2017 жылғы 15 желтоқсандағы № 26-128 (Нормативтік құқықтық актілерді мемлекеттік тіркеу тізілімінде </w:t>
      </w:r>
      <w:r>
        <w:rPr>
          <w:rFonts w:ascii="Times New Roman"/>
          <w:b w:val="false"/>
          <w:i w:val="false"/>
          <w:color w:val="000000"/>
          <w:sz w:val="28"/>
        </w:rPr>
        <w:t>№ 4452</w:t>
      </w:r>
      <w:r>
        <w:rPr>
          <w:rFonts w:ascii="Times New Roman"/>
          <w:b w:val="false"/>
          <w:i w:val="false"/>
          <w:color w:val="000000"/>
          <w:sz w:val="28"/>
        </w:rPr>
        <w:t xml:space="preserve"> тіркелген, 2018 жылдың 8 қаңтарында Қазақстан Республикасының Нормативтік құқықтық актілерінің эталондық бақылау банкінде жарияланған)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2018-2020 жылдарға арналған облыстық бюджет тиісінше осы шешімнің 1, 2 және 3-қосымшаларына сәйкес, оның ішінде 2018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348 038 841 мың теңге, оның ішінде мыналар бойынша:</w:t>
      </w:r>
    </w:p>
    <w:bookmarkEnd w:id="4"/>
    <w:bookmarkStart w:name="z12" w:id="5"/>
    <w:p>
      <w:pPr>
        <w:spacing w:after="0"/>
        <w:ind w:left="0"/>
        <w:jc w:val="both"/>
      </w:pPr>
      <w:r>
        <w:rPr>
          <w:rFonts w:ascii="Times New Roman"/>
          <w:b w:val="false"/>
          <w:i w:val="false"/>
          <w:color w:val="000000"/>
          <w:sz w:val="28"/>
        </w:rPr>
        <w:t>
      салықтық түсiмдер 40 310 099 мың теңге;</w:t>
      </w:r>
    </w:p>
    <w:bookmarkEnd w:id="5"/>
    <w:bookmarkStart w:name="z13" w:id="6"/>
    <w:p>
      <w:pPr>
        <w:spacing w:after="0"/>
        <w:ind w:left="0"/>
        <w:jc w:val="both"/>
      </w:pPr>
      <w:r>
        <w:rPr>
          <w:rFonts w:ascii="Times New Roman"/>
          <w:b w:val="false"/>
          <w:i w:val="false"/>
          <w:color w:val="000000"/>
          <w:sz w:val="28"/>
        </w:rPr>
        <w:t>
      салықтық емес түсiмдер 2 627 761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30 500 мың теңге;</w:t>
      </w:r>
    </w:p>
    <w:bookmarkEnd w:id="7"/>
    <w:bookmarkStart w:name="z15" w:id="8"/>
    <w:p>
      <w:pPr>
        <w:spacing w:after="0"/>
        <w:ind w:left="0"/>
        <w:jc w:val="both"/>
      </w:pPr>
      <w:r>
        <w:rPr>
          <w:rFonts w:ascii="Times New Roman"/>
          <w:b w:val="false"/>
          <w:i w:val="false"/>
          <w:color w:val="000000"/>
          <w:sz w:val="28"/>
        </w:rPr>
        <w:t>
      трансферттер түсімдері 305 070 481 мың теңге;</w:t>
      </w:r>
    </w:p>
    <w:bookmarkEnd w:id="8"/>
    <w:bookmarkStart w:name="z16" w:id="9"/>
    <w:p>
      <w:pPr>
        <w:spacing w:after="0"/>
        <w:ind w:left="0"/>
        <w:jc w:val="both"/>
      </w:pPr>
      <w:r>
        <w:rPr>
          <w:rFonts w:ascii="Times New Roman"/>
          <w:b w:val="false"/>
          <w:i w:val="false"/>
          <w:color w:val="000000"/>
          <w:sz w:val="28"/>
        </w:rPr>
        <w:t>
      2) шығындар 344 053 065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9 404 945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12 428 294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3 023 349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7 066 707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7 066 707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12 485 876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12 485 876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тармақтағы:</w:t>
      </w:r>
    </w:p>
    <w:bookmarkStart w:name="z25" w:id="17"/>
    <w:p>
      <w:pPr>
        <w:spacing w:after="0"/>
        <w:ind w:left="0"/>
        <w:jc w:val="both"/>
      </w:pPr>
      <w:r>
        <w:rPr>
          <w:rFonts w:ascii="Times New Roman"/>
          <w:b w:val="false"/>
          <w:i w:val="false"/>
          <w:color w:val="000000"/>
          <w:sz w:val="28"/>
        </w:rPr>
        <w:t>
      "85 200 397" саны "92 600 397" санына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p>
    <w:bookmarkStart w:name="z27" w:id="18"/>
    <w:p>
      <w:pPr>
        <w:spacing w:after="0"/>
        <w:ind w:left="0"/>
        <w:jc w:val="both"/>
      </w:pPr>
      <w:r>
        <w:rPr>
          <w:rFonts w:ascii="Times New Roman"/>
          <w:b w:val="false"/>
          <w:i w:val="false"/>
          <w:color w:val="000000"/>
          <w:sz w:val="28"/>
        </w:rPr>
        <w:t>
      "26 176 579" саны "24 566 714" санына ауыстырылсын;</w:t>
      </w:r>
    </w:p>
    <w:bookmarkEnd w:id="18"/>
    <w:bookmarkStart w:name="z28" w:id="19"/>
    <w:p>
      <w:pPr>
        <w:spacing w:after="0"/>
        <w:ind w:left="0"/>
        <w:jc w:val="both"/>
      </w:pPr>
      <w:r>
        <w:rPr>
          <w:rFonts w:ascii="Times New Roman"/>
          <w:b w:val="false"/>
          <w:i w:val="false"/>
          <w:color w:val="000000"/>
          <w:sz w:val="28"/>
        </w:rPr>
        <w:t>
      "10 406 508" саны "8 946 015" санына ауыстырылсын;</w:t>
      </w:r>
    </w:p>
    <w:bookmarkEnd w:id="19"/>
    <w:bookmarkStart w:name="z29" w:id="20"/>
    <w:p>
      <w:pPr>
        <w:spacing w:after="0"/>
        <w:ind w:left="0"/>
        <w:jc w:val="both"/>
      </w:pPr>
      <w:r>
        <w:rPr>
          <w:rFonts w:ascii="Times New Roman"/>
          <w:b w:val="false"/>
          <w:i w:val="false"/>
          <w:color w:val="000000"/>
          <w:sz w:val="28"/>
        </w:rPr>
        <w:t>
      "3 873 333" саны "3 872 813" санына ауыстырылсын;</w:t>
      </w:r>
    </w:p>
    <w:bookmarkEnd w:id="20"/>
    <w:bookmarkStart w:name="z30" w:id="21"/>
    <w:p>
      <w:pPr>
        <w:spacing w:after="0"/>
        <w:ind w:left="0"/>
        <w:jc w:val="both"/>
      </w:pPr>
      <w:r>
        <w:rPr>
          <w:rFonts w:ascii="Times New Roman"/>
          <w:b w:val="false"/>
          <w:i w:val="false"/>
          <w:color w:val="000000"/>
          <w:sz w:val="28"/>
        </w:rPr>
        <w:t>
      "3 145 857" саны "3 112 409" санына ауыстырылсын;</w:t>
      </w:r>
    </w:p>
    <w:bookmarkEnd w:id="21"/>
    <w:bookmarkStart w:name="z31" w:id="22"/>
    <w:p>
      <w:pPr>
        <w:spacing w:after="0"/>
        <w:ind w:left="0"/>
        <w:jc w:val="both"/>
      </w:pPr>
      <w:r>
        <w:rPr>
          <w:rFonts w:ascii="Times New Roman"/>
          <w:b w:val="false"/>
          <w:i w:val="false"/>
          <w:color w:val="000000"/>
          <w:sz w:val="28"/>
        </w:rPr>
        <w:t>
      "812 427" саны "775 427" санына ауыстырылсын;</w:t>
      </w:r>
    </w:p>
    <w:bookmarkEnd w:id="22"/>
    <w:bookmarkStart w:name="z32" w:id="23"/>
    <w:p>
      <w:pPr>
        <w:spacing w:after="0"/>
        <w:ind w:left="0"/>
        <w:jc w:val="both"/>
      </w:pPr>
      <w:r>
        <w:rPr>
          <w:rFonts w:ascii="Times New Roman"/>
          <w:b w:val="false"/>
          <w:i w:val="false"/>
          <w:color w:val="000000"/>
          <w:sz w:val="28"/>
        </w:rPr>
        <w:t>
      "ішкі істер органдары қызметкерлерінің сыныптық біліктілігі үшін үсемақы мөлшерлерін ұлғайтуға 62 263 мың теңге" деген жолдан кейін келесі жолдармен толықтырылсын:</w:t>
      </w:r>
    </w:p>
    <w:bookmarkEnd w:id="23"/>
    <w:bookmarkStart w:name="z33" w:id="24"/>
    <w:p>
      <w:pPr>
        <w:spacing w:after="0"/>
        <w:ind w:left="0"/>
        <w:jc w:val="both"/>
      </w:pPr>
      <w:r>
        <w:rPr>
          <w:rFonts w:ascii="Times New Roman"/>
          <w:b w:val="false"/>
          <w:i w:val="false"/>
          <w:color w:val="000000"/>
          <w:sz w:val="28"/>
        </w:rPr>
        <w:t>
      "мемлекет мұқтажы үшін жер учаскелерін алып қоюға 607 190 мың теңге;</w:t>
      </w:r>
    </w:p>
    <w:bookmarkEnd w:id="24"/>
    <w:bookmarkStart w:name="z34" w:id="25"/>
    <w:p>
      <w:pPr>
        <w:spacing w:after="0"/>
        <w:ind w:left="0"/>
        <w:jc w:val="both"/>
      </w:pPr>
      <w:r>
        <w:rPr>
          <w:rFonts w:ascii="Times New Roman"/>
          <w:b w:val="false"/>
          <w:i w:val="false"/>
          <w:color w:val="000000"/>
          <w:sz w:val="28"/>
        </w:rPr>
        <w:t>
      көлiк инфрақұрылымының басым жобаларын қаржыландыруға 2 399 149 мың теңге;</w:t>
      </w:r>
    </w:p>
    <w:bookmarkEnd w:id="25"/>
    <w:bookmarkStart w:name="z35" w:id="26"/>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3 574 370 мың теңге;";</w:t>
      </w:r>
    </w:p>
    <w:bookmarkEnd w:id="26"/>
    <w:bookmarkStart w:name="z36" w:id="27"/>
    <w:p>
      <w:pPr>
        <w:spacing w:after="0"/>
        <w:ind w:left="0"/>
        <w:jc w:val="both"/>
      </w:pPr>
      <w:r>
        <w:rPr>
          <w:rFonts w:ascii="Times New Roman"/>
          <w:b w:val="false"/>
          <w:i w:val="false"/>
          <w:color w:val="000000"/>
          <w:sz w:val="28"/>
        </w:rPr>
        <w:t>
      "9 258" саны "9 246" санына ауыстырылсын;</w:t>
      </w:r>
    </w:p>
    <w:bookmarkEnd w:id="27"/>
    <w:bookmarkStart w:name="z37" w:id="28"/>
    <w:p>
      <w:pPr>
        <w:spacing w:after="0"/>
        <w:ind w:left="0"/>
        <w:jc w:val="both"/>
      </w:pPr>
      <w:r>
        <w:rPr>
          <w:rFonts w:ascii="Times New Roman"/>
          <w:b w:val="false"/>
          <w:i w:val="false"/>
          <w:color w:val="000000"/>
          <w:sz w:val="28"/>
        </w:rPr>
        <w:t>
      "13 709" саны "11 896" санына ауыстырылсын;</w:t>
      </w:r>
    </w:p>
    <w:bookmarkEnd w:id="28"/>
    <w:bookmarkStart w:name="z38" w:id="29"/>
    <w:p>
      <w:pPr>
        <w:spacing w:after="0"/>
        <w:ind w:left="0"/>
        <w:jc w:val="both"/>
      </w:pPr>
      <w:r>
        <w:rPr>
          <w:rFonts w:ascii="Times New Roman"/>
          <w:b w:val="false"/>
          <w:i w:val="false"/>
          <w:color w:val="000000"/>
          <w:sz w:val="28"/>
        </w:rPr>
        <w:t>
      "1 484 604" саны "1 195 936" санына ауыстырылсын;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p>
    <w:bookmarkStart w:name="z40" w:id="30"/>
    <w:p>
      <w:pPr>
        <w:spacing w:after="0"/>
        <w:ind w:left="0"/>
        <w:jc w:val="both"/>
      </w:pPr>
      <w:r>
        <w:rPr>
          <w:rFonts w:ascii="Times New Roman"/>
          <w:b w:val="false"/>
          <w:i w:val="false"/>
          <w:color w:val="000000"/>
          <w:sz w:val="28"/>
        </w:rPr>
        <w:t>
      "26 675 004" саны "30 464 355" санына ауыстырылсын;</w:t>
      </w:r>
    </w:p>
    <w:bookmarkEnd w:id="30"/>
    <w:bookmarkStart w:name="z41" w:id="31"/>
    <w:p>
      <w:pPr>
        <w:spacing w:after="0"/>
        <w:ind w:left="0"/>
        <w:jc w:val="both"/>
      </w:pPr>
      <w:r>
        <w:rPr>
          <w:rFonts w:ascii="Times New Roman"/>
          <w:b w:val="false"/>
          <w:i w:val="false"/>
          <w:color w:val="000000"/>
          <w:sz w:val="28"/>
        </w:rPr>
        <w:t>
      "3 462 421" саны "4 572 421" санына ауыстырылсын;</w:t>
      </w:r>
    </w:p>
    <w:bookmarkEnd w:id="31"/>
    <w:bookmarkStart w:name="z42" w:id="32"/>
    <w:p>
      <w:pPr>
        <w:spacing w:after="0"/>
        <w:ind w:left="0"/>
        <w:jc w:val="both"/>
      </w:pPr>
      <w:r>
        <w:rPr>
          <w:rFonts w:ascii="Times New Roman"/>
          <w:b w:val="false"/>
          <w:i w:val="false"/>
          <w:color w:val="000000"/>
          <w:sz w:val="28"/>
        </w:rPr>
        <w:t>
      "4 180 155" саны "4 055 409" санына ауыстырылсын;</w:t>
      </w:r>
    </w:p>
    <w:bookmarkEnd w:id="32"/>
    <w:bookmarkStart w:name="z43" w:id="33"/>
    <w:p>
      <w:pPr>
        <w:spacing w:after="0"/>
        <w:ind w:left="0"/>
        <w:jc w:val="both"/>
      </w:pPr>
      <w:r>
        <w:rPr>
          <w:rFonts w:ascii="Times New Roman"/>
          <w:b w:val="false"/>
          <w:i w:val="false"/>
          <w:color w:val="000000"/>
          <w:sz w:val="28"/>
        </w:rPr>
        <w:t>
      "1 298 973" саны "1 247 362" санына ауыстырылсын;</w:t>
      </w:r>
    </w:p>
    <w:bookmarkEnd w:id="33"/>
    <w:bookmarkStart w:name="z44" w:id="34"/>
    <w:p>
      <w:pPr>
        <w:spacing w:after="0"/>
        <w:ind w:left="0"/>
        <w:jc w:val="both"/>
      </w:pPr>
      <w:r>
        <w:rPr>
          <w:rFonts w:ascii="Times New Roman"/>
          <w:b w:val="false"/>
          <w:i w:val="false"/>
          <w:color w:val="000000"/>
          <w:sz w:val="28"/>
        </w:rPr>
        <w:t>
      "көліктік инфрақұрылымды дамытуға 2 391 430 мың теңге" деген жолдан кейін келесі жолдармен толықтырылсын:</w:t>
      </w:r>
    </w:p>
    <w:bookmarkEnd w:id="34"/>
    <w:bookmarkStart w:name="z45" w:id="35"/>
    <w:p>
      <w:pPr>
        <w:spacing w:after="0"/>
        <w:ind w:left="0"/>
        <w:jc w:val="both"/>
      </w:pPr>
      <w:r>
        <w:rPr>
          <w:rFonts w:ascii="Times New Roman"/>
          <w:b w:val="false"/>
          <w:i w:val="false"/>
          <w:color w:val="000000"/>
          <w:sz w:val="28"/>
        </w:rPr>
        <w:t>
      "газ тасымалдау жүйесін дамытуға 9 717 098 мың теңге;</w:t>
      </w:r>
    </w:p>
    <w:bookmarkEnd w:id="35"/>
    <w:bookmarkStart w:name="z46" w:id="36"/>
    <w:p>
      <w:pPr>
        <w:spacing w:after="0"/>
        <w:ind w:left="0"/>
        <w:jc w:val="both"/>
      </w:pPr>
      <w:r>
        <w:rPr>
          <w:rFonts w:ascii="Times New Roman"/>
          <w:b w:val="false"/>
          <w:i w:val="false"/>
          <w:color w:val="000000"/>
          <w:sz w:val="28"/>
        </w:rPr>
        <w:t>
      индустриялық инфрақұрылымды дамытуға 1 472 913 мың теңге.";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p>
    <w:bookmarkStart w:name="z48" w:id="37"/>
    <w:p>
      <w:pPr>
        <w:spacing w:after="0"/>
        <w:ind w:left="0"/>
        <w:jc w:val="both"/>
      </w:pPr>
      <w:r>
        <w:rPr>
          <w:rFonts w:ascii="Times New Roman"/>
          <w:b w:val="false"/>
          <w:i w:val="false"/>
          <w:color w:val="000000"/>
          <w:sz w:val="28"/>
        </w:rPr>
        <w:t>
      "575 911" саны "592 228" санына ауыстырылсын;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p>
    <w:bookmarkStart w:name="z50" w:id="38"/>
    <w:p>
      <w:pPr>
        <w:spacing w:after="0"/>
        <w:ind w:left="0"/>
        <w:jc w:val="both"/>
      </w:pPr>
      <w:r>
        <w:rPr>
          <w:rFonts w:ascii="Times New Roman"/>
          <w:b w:val="false"/>
          <w:i w:val="false"/>
          <w:color w:val="000000"/>
          <w:sz w:val="28"/>
        </w:rPr>
        <w:t>
      "16 569 001" саны "17 626 236" санына ауыстырылсын;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p>
    <w:bookmarkStart w:name="z52" w:id="39"/>
    <w:p>
      <w:pPr>
        <w:spacing w:after="0"/>
        <w:ind w:left="0"/>
        <w:jc w:val="both"/>
      </w:pPr>
      <w:r>
        <w:rPr>
          <w:rFonts w:ascii="Times New Roman"/>
          <w:b w:val="false"/>
          <w:i w:val="false"/>
          <w:color w:val="000000"/>
          <w:sz w:val="28"/>
        </w:rPr>
        <w:t>
      "733 135" саны "493 135" санына ауыстырылсын.</w:t>
      </w:r>
    </w:p>
    <w:bookmarkEnd w:id="39"/>
    <w:bookmarkStart w:name="z53" w:id="4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40"/>
    <w:bookmarkStart w:name="z54" w:id="41"/>
    <w:p>
      <w:pPr>
        <w:spacing w:after="0"/>
        <w:ind w:left="0"/>
        <w:jc w:val="both"/>
      </w:pPr>
      <w:r>
        <w:rPr>
          <w:rFonts w:ascii="Times New Roman"/>
          <w:b w:val="false"/>
          <w:i w:val="false"/>
          <w:color w:val="000000"/>
          <w:sz w:val="28"/>
        </w:rPr>
        <w:t>
      3. Осы шешімнің орындалуын бақылау Алматы облыстық мәслихатының "Бюджет, тарифтік саясат және заңдылықтың сақталуын қамтамасыз ету мәселелері бойынша" тұрақты комиссиясына жүктелсін.</w:t>
      </w:r>
    </w:p>
    <w:bookmarkEnd w:id="41"/>
    <w:bookmarkStart w:name="z55" w:id="42"/>
    <w:p>
      <w:pPr>
        <w:spacing w:after="0"/>
        <w:ind w:left="0"/>
        <w:jc w:val="both"/>
      </w:pPr>
      <w:r>
        <w:rPr>
          <w:rFonts w:ascii="Times New Roman"/>
          <w:b w:val="false"/>
          <w:i w:val="false"/>
          <w:color w:val="000000"/>
          <w:sz w:val="28"/>
        </w:rPr>
        <w:t>
      4. Осы шешім 2018 жылғы 1 қаңтардан бастап қолданысқа енгiзiледi.</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Алпысбаев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469"/>
        <w:gridCol w:w="5611"/>
      </w:tblGrid>
      <w:tr>
        <w:trPr>
          <w:trHeight w:val="30" w:hRule="atLeast"/>
        </w:trPr>
        <w:tc>
          <w:tcPr>
            <w:tcW w:w="84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61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w:t>
            </w:r>
            <w:r>
              <w:rPr>
                <w:rFonts w:ascii="Times New Roman"/>
                <w:b w:val="false"/>
                <w:i w:val="false"/>
                <w:color w:val="000000"/>
                <w:sz w:val="20"/>
              </w:rPr>
              <w:t xml:space="preserve"> 2018 жылғы 13 қарашадағы "Алматы</w:t>
            </w:r>
            <w:r>
              <w:rPr>
                <w:rFonts w:ascii="Times New Roman"/>
                <w:b w:val="false"/>
                <w:i w:val="false"/>
                <w:color w:val="000000"/>
                <w:sz w:val="20"/>
              </w:rPr>
              <w:t xml:space="preserve"> облыстық мәслихатының 2017 жылғы</w:t>
            </w:r>
            <w:r>
              <w:rPr>
                <w:rFonts w:ascii="Times New Roman"/>
                <w:b w:val="false"/>
                <w:i w:val="false"/>
                <w:color w:val="000000"/>
                <w:sz w:val="20"/>
              </w:rPr>
              <w:t xml:space="preserve"> 15 желтоқсандағы "Алматы облысының</w:t>
            </w:r>
            <w:r>
              <w:rPr>
                <w:rFonts w:ascii="Times New Roman"/>
                <w:b w:val="false"/>
                <w:i w:val="false"/>
                <w:color w:val="000000"/>
                <w:sz w:val="20"/>
              </w:rPr>
              <w:t xml:space="preserve"> 2018-2020 жылдарға арналған облыстық</w:t>
            </w:r>
            <w:r>
              <w:rPr>
                <w:rFonts w:ascii="Times New Roman"/>
                <w:b w:val="false"/>
                <w:i w:val="false"/>
                <w:color w:val="000000"/>
                <w:sz w:val="20"/>
              </w:rPr>
              <w:t xml:space="preserve"> бюджеті туралы" № 26-128 шешіміне</w:t>
            </w:r>
            <w:r>
              <w:rPr>
                <w:rFonts w:ascii="Times New Roman"/>
                <w:b w:val="false"/>
                <w:i w:val="false"/>
                <w:color w:val="000000"/>
                <w:sz w:val="20"/>
              </w:rPr>
              <w:t xml:space="preserve"> өзгерістер мен толықтырулар енгізу</w:t>
            </w:r>
            <w:r>
              <w:rPr>
                <w:rFonts w:ascii="Times New Roman"/>
                <w:b w:val="false"/>
                <w:i w:val="false"/>
                <w:color w:val="000000"/>
                <w:sz w:val="20"/>
              </w:rPr>
              <w:t xml:space="preserve"> туралы" № 37-203 шешіміне қосымша</w:t>
            </w:r>
            <w:r>
              <w:rPr>
                <w:rFonts w:ascii="Times New Roman"/>
                <w:b w:val="false"/>
                <w:i w:val="false"/>
                <w:color w:val="000000"/>
                <w:sz w:val="20"/>
              </w:rPr>
              <w:t xml:space="preserve"> Алматы облыстық мәслихатының</w:t>
            </w:r>
            <w:r>
              <w:rPr>
                <w:rFonts w:ascii="Times New Roman"/>
                <w:b w:val="false"/>
                <w:i w:val="false"/>
                <w:color w:val="000000"/>
                <w:sz w:val="20"/>
              </w:rPr>
              <w:t xml:space="preserve"> 2017 жылғы 15 желтоқсандағы</w:t>
            </w:r>
            <w:r>
              <w:rPr>
                <w:rFonts w:ascii="Times New Roman"/>
                <w:b w:val="false"/>
                <w:i w:val="false"/>
                <w:color w:val="000000"/>
                <w:sz w:val="20"/>
              </w:rPr>
              <w:t xml:space="preserve"> "Алматы облысының 2018-2020</w:t>
            </w:r>
            <w:r>
              <w:rPr>
                <w:rFonts w:ascii="Times New Roman"/>
                <w:b w:val="false"/>
                <w:i w:val="false"/>
                <w:color w:val="000000"/>
                <w:sz w:val="20"/>
              </w:rPr>
              <w:t xml:space="preserve"> жылдарға арналған облыстық</w:t>
            </w:r>
            <w:r>
              <w:rPr>
                <w:rFonts w:ascii="Times New Roman"/>
                <w:b w:val="false"/>
                <w:i w:val="false"/>
                <w:color w:val="000000"/>
                <w:sz w:val="20"/>
              </w:rPr>
              <w:t xml:space="preserve"> бюджеті туралы" № 26-128</w:t>
            </w:r>
            <w:r>
              <w:rPr>
                <w:rFonts w:ascii="Times New Roman"/>
                <w:b w:val="false"/>
                <w:i w:val="false"/>
                <w:color w:val="000000"/>
                <w:sz w:val="20"/>
              </w:rPr>
              <w:t xml:space="preserve"> шешіміне 1-қосымша</w:t>
            </w:r>
          </w:p>
        </w:tc>
      </w:tr>
    </w:tbl>
    <w:bookmarkStart w:name="z72" w:id="43"/>
    <w:p>
      <w:pPr>
        <w:spacing w:after="0"/>
        <w:ind w:left="0"/>
        <w:jc w:val="left"/>
      </w:pPr>
      <w:r>
        <w:rPr>
          <w:rFonts w:ascii="Times New Roman"/>
          <w:b/>
          <w:i w:val="false"/>
          <w:color w:val="000000"/>
        </w:rPr>
        <w:t xml:space="preserve"> Алматы облысының 2018 жылға арналған облыстық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4"/>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348 038 841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40 310 099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18 367 710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18 367 710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20 388 388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20 388 388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1 554 001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2 627 761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2 425 844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2 425 844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305 070 481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94 035 667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94 035 667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211 034 814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5"/>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344 053 065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7 801 163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4 121 396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3 813 258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2 376 873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2 792 649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2 756 244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2 600 777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1 101 522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16 696 838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16 696 838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12 123 549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8 601 402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3 416 455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3 175 608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қоғамдық тәртіп және қауіпсіздік объектілерін салуға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77 344 494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21 842 545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11 737 916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1 322 240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1 571 759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6"/>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w:t>
            </w:r>
            <w:r>
              <w:br/>
            </w:r>
            <w:r>
              <w:rPr>
                <w:rFonts w:ascii="Times New Roman"/>
                <w:b w:val="false"/>
                <w:i w:val="false"/>
                <w:color w:val="000000"/>
                <w:sz w:val="20"/>
              </w:rPr>
              <w:t>
есебінен шығыстардың осы бағыт бойынша төленген сомаларын өтеуге берілетін ағымдағы нысаналы трансферттер</w:t>
            </w:r>
          </w:p>
          <w:bookmarkEnd w:id="46"/>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8 173 946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7 715 691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7 697 291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2 388 938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1 748 683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9 595 497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9 152 490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9 152 490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1 430 584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1 229 117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1 229 117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44 399 589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44 361 689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841 070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42 171 229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15 421 727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5 664 224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5 438 183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5 438 183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4 709 022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13 531 849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6 110 021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5 471 014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2 525 677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6 625 186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6 524 188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3 289 409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22 517 936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10 923 085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607 190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10 302 770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3 199 604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7 103 166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11 594 851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11 500 684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5 963 457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4 639 364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17 961 317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1 654 788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1 654 788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4 069 491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2 383 537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7 723 706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1 423 205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6 300 501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5 814 456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2 289 704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1 692 434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1 692 434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18 799 355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5 358 080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5 358 080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2 850 242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13 441 275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13 441 275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13 441 275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33 992 832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30 090 964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26 170 808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1 385 406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3 574 370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12 899 386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1 223 229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1 223 229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2 546 152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1 712 786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1 712 786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1 380 481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1 281 962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17 919 820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17 676 236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17 676 236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3 532 611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7 128 566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6 615 896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6 225 208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4 471 916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4 471 916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1 966 422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1 753 292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92 364 024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92 364 024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92 364 024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85 204 580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5 837 975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1 309 389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9 404 945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12 428 294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4 303 313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4 303 313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3 559 533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3 559 533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6 553 539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6 553 539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3 559 533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3 559 533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6 553 539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6 553 539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7"/>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3 023 349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3 023 349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3 023 349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3 023 345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8"/>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7 066 707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7 066 707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7 066 707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7 066 707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4 736 407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4 736 407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1 378 300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1 378 300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677"/>
        <w:gridCol w:w="677"/>
        <w:gridCol w:w="5652"/>
        <w:gridCol w:w="39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9"/>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426"/>
        <w:gridCol w:w="919"/>
        <w:gridCol w:w="3697"/>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50"/>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-12 485 876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12 485 876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10 059 088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10 059 088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3 157 447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6 901 641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5 447 726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5 447 726</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51"/>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3 020 938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1 637 278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1 383 656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