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f871" w14:textId="7baf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12 қазандағы "Тыңайтқыштар (органикалықтарды қоспағанда) құнын субсидиялау" мемлекеттік көрсетілетін қызмет регламентін бекіту туралы" № 424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25 шілдедегі № 338 қаулысы. Алматы облысы Әділет департаментінде 2018 жылы 14 тамызда № 4784 болып тіркелді. Күші жойылды - Алматы облысы әкімдігінің 2020 жылғы 28 шілдедегі № 283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"Тыңайтқыштар (органикалықтарды қоспағанда) құнын субсидиялау" мемлекеттік көрсетілетін қызмет стандартын бекіту туралы" 2015 жылғы 21 шілдедегі </w:t>
      </w:r>
      <w:r>
        <w:rPr>
          <w:rFonts w:ascii="Times New Roman"/>
          <w:b w:val="false"/>
          <w:i w:val="false"/>
          <w:color w:val="000000"/>
          <w:sz w:val="28"/>
        </w:rPr>
        <w:t>№ 4-4/679</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11946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"Тыңайтқыштар (органикалықтарды қоспағанда) құнын субсидиялау" мемлекеттік көрсетілетін қызмет регламентін бекіту туралы" 2017 жылғы 12 қазандағы № 424 (Нормативтік құқықтық актілерді мемлекеттік тіркеу тізілімінде </w:t>
      </w:r>
      <w:r>
        <w:rPr>
          <w:rFonts w:ascii="Times New Roman"/>
          <w:b w:val="false"/>
          <w:i w:val="false"/>
          <w:color w:val="000000"/>
          <w:sz w:val="28"/>
        </w:rPr>
        <w:t>№ 4352</w:t>
      </w:r>
      <w:r>
        <w:rPr>
          <w:rFonts w:ascii="Times New Roman"/>
          <w:b w:val="false"/>
          <w:i w:val="false"/>
          <w:color w:val="000000"/>
          <w:sz w:val="28"/>
        </w:rPr>
        <w:t xml:space="preserve"> тіркелген, 2017 жылдың 17 қарашасында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"25" шілдедегі № 338 қаулысына 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22.04.2019 </w:t>
      </w:r>
      <w:r>
        <w:rPr>
          <w:rFonts w:ascii="Times New Roman"/>
          <w:b w:val="false"/>
          <w:i w:val="false"/>
          <w:color w:val="ff0000"/>
          <w:sz w:val="28"/>
        </w:rPr>
        <w:t>№ 153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1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21 шілдедегі </w:t>
      </w:r>
      <w:r>
        <w:rPr>
          <w:rFonts w:ascii="Times New Roman"/>
          <w:b w:val="false"/>
          <w:i w:val="false"/>
          <w:color w:val="000000"/>
          <w:sz w:val="28"/>
        </w:rPr>
        <w:t>№ 4-4/679</w:t>
      </w:r>
      <w:r>
        <w:rPr>
          <w:rFonts w:ascii="Times New Roman"/>
          <w:b w:val="false"/>
          <w:i w:val="false"/>
          <w:color w:val="000000"/>
          <w:sz w:val="28"/>
        </w:rPr>
        <w:t xml:space="preserve"> бұйрығымен (Нормативтік құқықтық актілерді мемлекеттік тіркеу тізілімінде № 11946 тіркелген) бекітілген "Тыңайтқыштар (органикалықтарды қоспағанда) құнын субсидиялау" мемлекеттік көрсетілетін қызмет стандартына (бұдан әрі - Стандарт) сәйкес көрсетіледі.</w:t>
      </w:r>
    </w:p>
    <w:bookmarkEnd w:id="13"/>
    <w:bookmarkStart w:name="z2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4"/>
    <w:bookmarkStart w:name="z29" w:id="15"/>
    <w:p>
      <w:pPr>
        <w:spacing w:after="0"/>
        <w:ind w:left="0"/>
        <w:jc w:val="both"/>
      </w:pPr>
      <w:r>
        <w:rPr>
          <w:rFonts w:ascii="Times New Roman"/>
          <w:b w:val="false"/>
          <w:i w:val="false"/>
          <w:color w:val="000000"/>
          <w:sz w:val="28"/>
        </w:rPr>
        <w:t>
      1) "электрондық үкіметтің" www.egov.kz веб-порталы (бұдан әрі – портал) арқылы жүзеге асырылады.</w:t>
      </w:r>
    </w:p>
    <w:bookmarkEnd w:id="15"/>
    <w:bookmarkStart w:name="z30" w:id="1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6"/>
    <w:bookmarkStart w:name="z31" w:id="17"/>
    <w:p>
      <w:pPr>
        <w:spacing w:after="0"/>
        <w:ind w:left="0"/>
        <w:jc w:val="both"/>
      </w:pPr>
      <w:r>
        <w:rPr>
          <w:rFonts w:ascii="Times New Roman"/>
          <w:b w:val="false"/>
          <w:i w:val="false"/>
          <w:color w:val="000000"/>
          <w:sz w:val="28"/>
        </w:rPr>
        <w:t>
      3. Мемлекеттік қызметті көрсету нәтижесі – субсидияны аудару туралы хабарлама не осы мемлекеттік көрсетілетін қызмет стандартының 10-тармағымен көзделген жағдайларда және негіздер бойынша мемлекеттік көрсетілетін қызметті ұсынудан уәжді бас тарту. Тиесілі субсидиялар:</w:t>
      </w:r>
    </w:p>
    <w:bookmarkEnd w:id="17"/>
    <w:bookmarkStart w:name="z32" w:id="18"/>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8"/>
    <w:bookmarkStart w:name="z33" w:id="19"/>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шоттарына аударылады.</w:t>
      </w:r>
    </w:p>
    <w:bookmarkEnd w:id="19"/>
    <w:bookmarkStart w:name="z34" w:id="20"/>
    <w:p>
      <w:pPr>
        <w:spacing w:after="0"/>
        <w:ind w:left="0"/>
        <w:jc w:val="both"/>
      </w:pPr>
      <w:r>
        <w:rPr>
          <w:rFonts w:ascii="Times New Roman"/>
          <w:b w:val="false"/>
          <w:i w:val="false"/>
          <w:color w:val="000000"/>
          <w:sz w:val="28"/>
        </w:rPr>
        <w:t>
      Мемлекеттік қызметті көрсету нәтижесін ұсыну нысаны – электронды түрде.</w:t>
      </w:r>
    </w:p>
    <w:bookmarkEnd w:id="20"/>
    <w:bookmarkStart w:name="z35"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6" w:id="22"/>
    <w:p>
      <w:pPr>
        <w:spacing w:after="0"/>
        <w:ind w:left="0"/>
        <w:jc w:val="both"/>
      </w:pPr>
      <w:r>
        <w:rPr>
          <w:rFonts w:ascii="Times New Roman"/>
          <w:b w:val="false"/>
          <w:i w:val="false"/>
          <w:color w:val="000000"/>
          <w:sz w:val="28"/>
        </w:rPr>
        <w:t xml:space="preserve">
      4. Көрсетілетін қызмет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2"/>
    <w:bookmarkStart w:name="z37"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3"/>
    <w:bookmarkStart w:name="z38"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 Нәтижесі - көрсетілетін қызметті берушінің басшысына жолдау;</w:t>
      </w:r>
    </w:p>
    <w:bookmarkEnd w:id="24"/>
    <w:bookmarkStart w:name="z39" w:id="2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25"/>
    <w:bookmarkStart w:name="z40" w:id="26"/>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26"/>
    <w:bookmarkStart w:name="z41" w:id="2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- 2 (екі) сағат. Нәтижесі - мемлекеттік қызмет көрсету нәтижесін көрсетілетін қызметті берушінің жауапты орындаушысына жолдау;</w:t>
      </w:r>
    </w:p>
    <w:bookmarkEnd w:id="27"/>
    <w:bookmarkStart w:name="z42" w:id="28"/>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8"/>
    <w:bookmarkStart w:name="z43"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
    <w:bookmarkStart w:name="z44"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45" w:id="31"/>
    <w:p>
      <w:pPr>
        <w:spacing w:after="0"/>
        <w:ind w:left="0"/>
        <w:jc w:val="both"/>
      </w:pPr>
      <w:r>
        <w:rPr>
          <w:rFonts w:ascii="Times New Roman"/>
          <w:b w:val="false"/>
          <w:i w:val="false"/>
          <w:color w:val="000000"/>
          <w:sz w:val="28"/>
        </w:rPr>
        <w:t>
      1)көрсетілетін қызметті берушінің кеңсе қызметкері;</w:t>
      </w:r>
    </w:p>
    <w:bookmarkEnd w:id="31"/>
    <w:bookmarkStart w:name="z46" w:id="32"/>
    <w:p>
      <w:pPr>
        <w:spacing w:after="0"/>
        <w:ind w:left="0"/>
        <w:jc w:val="both"/>
      </w:pPr>
      <w:r>
        <w:rPr>
          <w:rFonts w:ascii="Times New Roman"/>
          <w:b w:val="false"/>
          <w:i w:val="false"/>
          <w:color w:val="000000"/>
          <w:sz w:val="28"/>
        </w:rPr>
        <w:t>
      2)көрсетілетін қызметті берушінің басшысы;</w:t>
      </w:r>
    </w:p>
    <w:bookmarkEnd w:id="32"/>
    <w:bookmarkStart w:name="z47" w:id="33"/>
    <w:p>
      <w:pPr>
        <w:spacing w:after="0"/>
        <w:ind w:left="0"/>
        <w:jc w:val="both"/>
      </w:pPr>
      <w:r>
        <w:rPr>
          <w:rFonts w:ascii="Times New Roman"/>
          <w:b w:val="false"/>
          <w:i w:val="false"/>
          <w:color w:val="000000"/>
          <w:sz w:val="28"/>
        </w:rPr>
        <w:t>
      3)көрсетілетін қызметті берушінің жауапты орындаушысы.</w:t>
      </w:r>
    </w:p>
    <w:bookmarkEnd w:id="33"/>
    <w:bookmarkStart w:name="z48"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4"/>
    <w:bookmarkStart w:name="z49" w:id="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5"/>
    <w:bookmarkStart w:name="z50" w:id="36"/>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6"/>
    <w:bookmarkStart w:name="z51" w:id="37"/>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37"/>
    <w:bookmarkStart w:name="z52" w:id="38"/>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38"/>
    <w:bookmarkStart w:name="z53" w:id="39"/>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9"/>
    <w:bookmarkStart w:name="z54" w:id="40"/>
    <w:p>
      <w:pPr>
        <w:spacing w:after="0"/>
        <w:ind w:left="0"/>
        <w:jc w:val="both"/>
      </w:pPr>
      <w:r>
        <w:rPr>
          <w:rFonts w:ascii="Times New Roman"/>
          <w:b w:val="false"/>
          <w:i w:val="false"/>
          <w:color w:val="000000"/>
          <w:sz w:val="28"/>
        </w:rPr>
        <w:t>
      4) Өтпелі өтінім берілген жағдайда, мемлекеттік қызметті көрсету тоқтатылатұрады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bookmarkEnd w:id="40"/>
    <w:bookmarkStart w:name="z55" w:id="41"/>
    <w:p>
      <w:pPr>
        <w:spacing w:after="0"/>
        <w:ind w:left="0"/>
        <w:jc w:val="both"/>
      </w:pPr>
      <w:r>
        <w:rPr>
          <w:rFonts w:ascii="Times New Roman"/>
          <w:b w:val="false"/>
          <w:i w:val="false"/>
          <w:color w:val="000000"/>
          <w:sz w:val="28"/>
        </w:rPr>
        <w:t>
      5) Субсидиялар көлемі жеке қаржыландыру жоспарында көзделген тиісті айға арналған бюджет қаражаты көлемінен асатын өтінімдер (өтпелі өтінімдер) бойынша субсидиялар төлеу келесі айда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w:t>
            </w:r>
            <w:r>
              <w:rPr>
                <w:rFonts w:ascii="Times New Roman"/>
                <w:b w:val="false"/>
                <w:i w:val="false"/>
                <w:color w:val="000000"/>
                <w:sz w:val="20"/>
              </w:rPr>
              <w:t xml:space="preserve">қоспағанда) құнын субсидиялау" </w:t>
            </w:r>
            <w:r>
              <w:rPr>
                <w:rFonts w:ascii="Times New Roman"/>
                <w:b w:val="false"/>
                <w:i w:val="false"/>
                <w:color w:val="000000"/>
                <w:sz w:val="20"/>
              </w:rPr>
              <w:t xml:space="preserve">мемлекеттік көрсетілетін қызмет </w:t>
            </w:r>
            <w:r>
              <w:rPr>
                <w:rFonts w:ascii="Times New Roman"/>
                <w:b w:val="false"/>
                <w:i w:val="false"/>
                <w:color w:val="000000"/>
                <w:sz w:val="20"/>
              </w:rPr>
              <w:t>регламентіне қосымша</w:t>
            </w:r>
          </w:p>
        </w:tc>
      </w:tr>
    </w:tbl>
    <w:bookmarkStart w:name="z60" w:id="42"/>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42"/>
    <w:bookmarkStart w:name="z6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