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3e57" w14:textId="4653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учаскелерінің бөлінетіндігі мен бөлінбейтіндігін айқындау"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26 наурыздағы № 127 қаулысы. Алматы облысы Әділет департаментінде 2018 жылы 11 сәуірде № 4632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"Мемлекеттiк көрсетiлетiн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"Жер қатынастары саласындағы мемлекеттік көрсетілетін қызметтер стандарттарын бекіту туралы" 2017 жылғы 4 шілдедегі № 285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15846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"26" наурыздағы № 127 қаулысымен бекітілген</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06.02.2019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9"/>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9"/>
    <w:bookmarkStart w:name="z21" w:id="10"/>
    <w:p>
      <w:pPr>
        <w:spacing w:after="0"/>
        <w:ind w:left="0"/>
        <w:jc w:val="left"/>
      </w:pPr>
      <w:r>
        <w:rPr>
          <w:rFonts w:ascii="Times New Roman"/>
          <w:b/>
          <w:i w:val="false"/>
          <w:color w:val="000000"/>
        </w:rPr>
        <w:t xml:space="preserve"> 1. Жалпы ережелер</w:t>
      </w:r>
    </w:p>
    <w:bookmarkEnd w:id="10"/>
    <w:bookmarkStart w:name="z22" w:id="11"/>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1"/>
    <w:bookmarkStart w:name="z23"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 15846 тіркелген) бұйрығымен бекітілген "Жер учаскелерінің бөлінетіндігі мен бөлінбейтіндігін айқындау" мемлекеттік көрсетілетін қызмет стандарты (бұдан әрі - Стандарт) негізінде көрсетіледі.</w:t>
      </w:r>
    </w:p>
    <w:bookmarkEnd w:id="12"/>
    <w:bookmarkStart w:name="z24"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13"/>
    <w:bookmarkStart w:name="z25"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6" w:id="15"/>
    <w:p>
      <w:pPr>
        <w:spacing w:after="0"/>
        <w:ind w:left="0"/>
        <w:jc w:val="both"/>
      </w:pPr>
      <w:r>
        <w:rPr>
          <w:rFonts w:ascii="Times New Roman"/>
          <w:b w:val="false"/>
          <w:i w:val="false"/>
          <w:color w:val="000000"/>
          <w:sz w:val="28"/>
        </w:rPr>
        <w:t>
      3. Мемлекеттiк қызметті көрсету нәтижесі: жер учаскелерінің бөлінетіндігі мен бөлінбейтіндігін айқындау не Стандарттың 10-тармағында көзделген негіздер бойынша мемлекеттік қызметті көрсетуден бас тарту туралы уәжді жауап.</w:t>
      </w:r>
    </w:p>
    <w:bookmarkEnd w:id="15"/>
    <w:bookmarkStart w:name="z27"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8"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7"/>
    <w:bookmarkStart w:name="z29" w:id="1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8"/>
    <w:bookmarkStart w:name="z30"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19"/>
    <w:bookmarkStart w:name="z31" w:id="2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0"/>
    <w:bookmarkStart w:name="z32" w:id="21"/>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1"/>
    <w:bookmarkStart w:name="z33" w:id="22"/>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күнтізбелік күн. Нәтижесі - мемлекеттік қызмет көрсету нәтижесін көрсетілетін қызметті берушінің басшысына қол қоюға жолдау; </w:t>
      </w:r>
    </w:p>
    <w:bookmarkEnd w:id="22"/>
    <w:bookmarkStart w:name="z34" w:id="23"/>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3"/>
    <w:bookmarkStart w:name="z35" w:id="24"/>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4"/>
    <w:bookmarkStart w:name="z36" w:id="25"/>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5"/>
    <w:bookmarkStart w:name="z37" w:id="26"/>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6"/>
    <w:bookmarkStart w:name="z38" w:id="27"/>
    <w:p>
      <w:pPr>
        <w:spacing w:after="0"/>
        <w:ind w:left="0"/>
        <w:jc w:val="both"/>
      </w:pPr>
      <w:r>
        <w:rPr>
          <w:rFonts w:ascii="Times New Roman"/>
          <w:b w:val="false"/>
          <w:i w:val="false"/>
          <w:color w:val="000000"/>
          <w:sz w:val="28"/>
        </w:rPr>
        <w:t>
      1) көрсетілетін қызметті берушінің кеңсе қызметкері;</w:t>
      </w:r>
    </w:p>
    <w:bookmarkEnd w:id="27"/>
    <w:bookmarkStart w:name="z39"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40"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41" w:id="30"/>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0"/>
    <w:bookmarkStart w:name="z42" w:id="3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bookmarkStart w:name="z43" w:id="32"/>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2"/>
    <w:bookmarkStart w:name="z44" w:id="3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3"/>
    <w:bookmarkStart w:name="z45" w:id="34"/>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4"/>
    <w:bookmarkStart w:name="z46" w:id="3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5"/>
    <w:bookmarkStart w:name="z47" w:id="3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6"/>
    <w:bookmarkStart w:name="z48" w:id="3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7"/>
    <w:bookmarkStart w:name="z49" w:id="38"/>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38"/>
    <w:bookmarkStart w:name="z50"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1" w:id="40"/>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40"/>
    <w:bookmarkStart w:name="z52" w:id="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1"/>
    <w:bookmarkStart w:name="z53" w:id="42"/>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42"/>
    <w:bookmarkStart w:name="z54" w:id="4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3"/>
    <w:bookmarkStart w:name="z55" w:id="4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4"/>
    <w:bookmarkStart w:name="z56" w:id="4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5"/>
    <w:bookmarkStart w:name="z57" w:id="46"/>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 бөлінбейтіндігін айқындау" мемлекеттік көрсетілетін қызмет регламентіне қосымша</w:t>
            </w:r>
          </w:p>
        </w:tc>
      </w:tr>
    </w:tbl>
    <w:bookmarkStart w:name="z59" w:id="4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7"/>
    <w:bookmarkStart w:name="z60"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